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Travel Itinerary Template</w:t>
      </w:r>
    </w:p>
    <w:p>
      <w:pPr>
        <w:spacing w:after="120"/>
      </w:pPr>
      <w:r>
        <w:rPr>
          <w:b/>
          <w:sz w:val="22"/>
        </w:rPr>
        <w:t>TRAVEL ITINERARY</w:t>
      </w:r>
    </w:p>
    <w:p>
      <w:pPr>
        <w:spacing w:after="120"/>
      </w:pPr>
      <w:r>
        <w:rPr>
          <w:b/>
          <w:sz w:val="22"/>
        </w:rPr>
        <w:t>Traveler(s):</w:t>
      </w:r>
      <w:r>
        <w:rPr>
          <w:b w:val="0"/>
          <w:sz w:val="22"/>
        </w:rPr>
        <w:t xml:space="preserve"> [YOUR NAME(S)]</w:t>
      </w:r>
    </w:p>
    <w:p>
      <w:pPr>
        <w:spacing w:after="120"/>
      </w:pPr>
      <w:r>
        <w:rPr>
          <w:b/>
          <w:sz w:val="22"/>
        </w:rPr>
        <w:t>Destination:</w:t>
      </w:r>
      <w:r>
        <w:rPr>
          <w:b w:val="0"/>
          <w:sz w:val="22"/>
        </w:rPr>
        <w:t xml:space="preserve"> [CITY / COUNTRY]</w:t>
      </w:r>
    </w:p>
    <w:p>
      <w:pPr>
        <w:spacing w:after="120"/>
      </w:pPr>
      <w:r>
        <w:rPr>
          <w:b/>
          <w:sz w:val="22"/>
        </w:rPr>
        <w:t>Trip Dates:</w:t>
      </w:r>
      <w:r>
        <w:rPr>
          <w:b w:val="0"/>
          <w:sz w:val="22"/>
        </w:rPr>
        <w:t xml:space="preserve"> [START DATE] to [END DATE]</w:t>
      </w:r>
    </w:p>
    <w:p>
      <w:pPr>
        <w:spacing w:after="120"/>
      </w:pPr>
      <w:r>
        <w:rPr>
          <w:b/>
          <w:sz w:val="22"/>
        </w:rPr>
        <w:t>Total Nights:</w:t>
      </w:r>
      <w:r>
        <w:rPr>
          <w:b w:val="0"/>
          <w:sz w:val="22"/>
        </w:rPr>
        <w:t xml:space="preserve"> [NUMBER]</w:t>
      </w:r>
    </w:p>
    <w:p>
      <w:pPr>
        <w:spacing w:after="120"/>
      </w:pPr>
      <w:r>
        <w:rPr>
          <w:b/>
          <w:sz w:val="22"/>
        </w:rPr>
        <w:t>FLIGHTS</w:t>
      </w:r>
    </w:p>
    <w:p>
      <w:pPr>
        <w:spacing w:after="120"/>
      </w:pPr>
      <w:r>
        <w:rPr>
          <w:b w:val="0"/>
          <w:sz w:val="22"/>
        </w:rPr>
        <w:t>Outbound: [AIRLINE] [FLIGHT NUMBER] | Departs [DEPARTURE CITY] [DATE] at [TIME] | Arrives [ARRIVAL CITY] at [TIME]</w:t>
      </w:r>
    </w:p>
    <w:p>
      <w:pPr>
        <w:spacing w:after="120"/>
      </w:pPr>
      <w:r>
        <w:rPr>
          <w:b w:val="0"/>
          <w:sz w:val="22"/>
        </w:rPr>
        <w:t>Return: [AIRLINE] [FLIGHT NUMBER] | Departs [DEPARTURE CITY] [DATE] at [TIME] | Arrives [ARRIVAL CITY] at [TIME]</w:t>
      </w:r>
    </w:p>
    <w:p>
      <w:pPr>
        <w:spacing w:after="120"/>
      </w:pPr>
      <w:r>
        <w:rPr>
          <w:b w:val="0"/>
          <w:sz w:val="22"/>
        </w:rPr>
        <w:t>Confirmation: [BOOKING REFERENCE]</w:t>
      </w:r>
    </w:p>
    <w:p>
      <w:pPr>
        <w:spacing w:after="120"/>
      </w:pPr>
      <w:r>
        <w:rPr>
          <w:b/>
          <w:sz w:val="22"/>
        </w:rPr>
        <w:t>ACCOMMODATION</w:t>
      </w:r>
    </w:p>
    <w:p>
      <w:pPr>
        <w:spacing w:after="120"/>
      </w:pPr>
      <w:r>
        <w:rPr>
          <w:b w:val="0"/>
          <w:sz w:val="22"/>
        </w:rPr>
        <w:t>Hotel/Property: [NAME]</w:t>
      </w:r>
    </w:p>
    <w:p>
      <w:pPr>
        <w:spacing w:after="120"/>
      </w:pPr>
      <w:r>
        <w:rPr>
          <w:b w:val="0"/>
          <w:sz w:val="22"/>
        </w:rPr>
        <w:t>Address: [FULL ADDRESS]</w:t>
      </w:r>
    </w:p>
    <w:p>
      <w:pPr>
        <w:spacing w:after="120"/>
      </w:pPr>
      <w:r>
        <w:rPr>
          <w:b w:val="0"/>
          <w:sz w:val="22"/>
        </w:rPr>
        <w:t>Check-in: [DATE] at [TIME] | Check-out: [DATE] at [TIME]</w:t>
      </w:r>
    </w:p>
    <w:p>
      <w:pPr>
        <w:spacing w:after="120"/>
      </w:pPr>
      <w:r>
        <w:rPr>
          <w:b w:val="0"/>
          <w:sz w:val="22"/>
        </w:rPr>
        <w:t>Confirmation: [BOOKING REFERENCE] | Phone: [NUMBER]</w:t>
      </w:r>
    </w:p>
    <w:p>
      <w:pPr>
        <w:spacing w:after="120"/>
      </w:pPr>
      <w:r>
        <w:rPr>
          <w:b/>
          <w:sz w:val="22"/>
        </w:rPr>
        <w:t>DAY 1 - [DATE] - [DAY OF WEEK]</w:t>
      </w:r>
    </w:p>
    <w:p>
      <w:pPr>
        <w:spacing w:after="120"/>
      </w:pPr>
      <w:r>
        <w:rPr>
          <w:b w:val="0"/>
          <w:sz w:val="22"/>
        </w:rPr>
        <w:t>[TIME] - Arrive at [AIRPORT/STATION], transfer to hotel</w:t>
      </w:r>
    </w:p>
    <w:p>
      <w:pPr>
        <w:spacing w:after="120"/>
      </w:pPr>
      <w:r>
        <w:rPr>
          <w:b w:val="0"/>
          <w:sz w:val="22"/>
        </w:rPr>
        <w:t>[TIME] - Check in: [HOTEL NAME]</w:t>
      </w:r>
    </w:p>
    <w:p>
      <w:pPr>
        <w:spacing w:after="120"/>
      </w:pPr>
      <w:r>
        <w:rPr>
          <w:b w:val="0"/>
          <w:sz w:val="22"/>
        </w:rPr>
        <w:t>[TIME] - [ACTIVITY / RESTAURANT / ATTRACTION] - Address: [ADDRESS] - Reservation: [YES/NO, REFERENCE]</w:t>
      </w:r>
    </w:p>
    <w:p>
      <w:pPr>
        <w:spacing w:after="120"/>
      </w:pPr>
      <w:r>
        <w:rPr>
          <w:b w:val="0"/>
          <w:sz w:val="22"/>
        </w:rPr>
        <w:t>[TIME] - Dinner at [RESTAURANT] - Reservation: [REFERENCE]</w:t>
      </w:r>
    </w:p>
    <w:p>
      <w:pPr>
        <w:spacing w:after="120"/>
      </w:pPr>
      <w:r>
        <w:rPr>
          <w:b/>
          <w:sz w:val="22"/>
        </w:rPr>
        <w:t>DAY 2 - [DATE] - [DAY OF WEEK]</w:t>
      </w:r>
    </w:p>
    <w:p>
      <w:pPr>
        <w:spacing w:after="120"/>
      </w:pPr>
      <w:r>
        <w:rPr>
          <w:b w:val="0"/>
          <w:sz w:val="22"/>
        </w:rPr>
        <w:t>[TIME] - [ACTIVITY] - Notes: [TICKET COST, BOOKING LINK, TIPS]</w:t>
      </w:r>
    </w:p>
    <w:p>
      <w:pPr>
        <w:spacing w:after="120"/>
      </w:pPr>
      <w:r>
        <w:rPr>
          <w:b w:val="0"/>
          <w:sz w:val="22"/>
        </w:rPr>
        <w:t>[TIME] - [ACTIVITY]</w:t>
      </w:r>
    </w:p>
    <w:p>
      <w:pPr>
        <w:spacing w:after="120"/>
      </w:pPr>
      <w:r>
        <w:rPr>
          <w:b w:val="0"/>
          <w:sz w:val="22"/>
        </w:rPr>
        <w:t>[TIME] - [ACTIVITY]</w:t>
      </w:r>
    </w:p>
    <w:p>
      <w:pPr>
        <w:spacing w:after="120"/>
      </w:pPr>
      <w:r>
        <w:rPr>
          <w:b/>
          <w:sz w:val="22"/>
        </w:rPr>
        <w:t>DAY 3 - [DATE] - [DAY OF WEEK]</w:t>
      </w:r>
    </w:p>
    <w:p>
      <w:pPr>
        <w:spacing w:after="120"/>
      </w:pPr>
      <w:r>
        <w:rPr>
          <w:b w:val="0"/>
          <w:sz w:val="22"/>
        </w:rPr>
        <w:t>[TIME] - [ACTIVITY]</w:t>
      </w:r>
    </w:p>
    <w:p>
      <w:pPr>
        <w:spacing w:after="120"/>
      </w:pPr>
      <w:r>
        <w:rPr>
          <w:b w:val="0"/>
          <w:sz w:val="22"/>
        </w:rPr>
        <w:t>[TIME] - Check out and transfer to [AIRPORT/STATION]</w:t>
      </w:r>
    </w:p>
    <w:p>
      <w:pPr>
        <w:spacing w:after="120"/>
      </w:pPr>
      <w:r>
        <w:rPr>
          <w:b w:val="0"/>
          <w:sz w:val="22"/>
        </w:rPr>
        <w:t>[TIME] - [FLIGHT DEPARTURE]</w:t>
      </w:r>
    </w:p>
    <w:p>
      <w:pPr>
        <w:spacing w:after="120"/>
      </w:pPr>
      <w:r>
        <w:rPr>
          <w:b/>
          <w:sz w:val="22"/>
        </w:rPr>
        <w:t>IMPORTANT CONTACTS AND NOTES</w:t>
      </w:r>
    </w:p>
    <w:p>
      <w:pPr>
        <w:spacing w:after="120"/>
      </w:pPr>
      <w:r>
        <w:rPr>
          <w:b w:val="0"/>
          <w:sz w:val="22"/>
        </w:rPr>
        <w:t>Emergency contact at home: [NAME] [PHONE]</w:t>
      </w:r>
    </w:p>
    <w:p>
      <w:pPr>
        <w:spacing w:after="120"/>
      </w:pPr>
      <w:r>
        <w:rPr>
          <w:b w:val="0"/>
          <w:sz w:val="22"/>
        </w:rPr>
        <w:t>Travel insurance policy: [PROVIDER] [POLICY NUMBER]</w:t>
      </w:r>
    </w:p>
    <w:p>
      <w:pPr>
        <w:spacing w:after="120"/>
      </w:pPr>
      <w:r>
        <w:rPr>
          <w:b w:val="0"/>
          <w:sz w:val="22"/>
        </w:rPr>
        <w:t>Local emergency number: [NUMBER]</w:t>
      </w:r>
    </w:p>
    <w:p>
      <w:pPr>
        <w:spacing w:after="120"/>
      </w:pPr>
      <w:r>
        <w:rPr>
          <w:b w:val="0"/>
          <w:sz w:val="22"/>
        </w:rPr>
        <w:t>Hotel phone: [NUMBER]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