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Invitation Template</w:t>
      </w:r>
    </w:p>
    <w:p>
      <w:pPr>
        <w:spacing w:after="120"/>
      </w:pPr>
      <w:r>
        <w:rPr>
          <w:b/>
          <w:sz w:val="22"/>
        </w:rPr>
        <w:t>GENERAL PARTY INVITATION TEMPLATE</w:t>
      </w:r>
    </w:p>
    <w:p>
      <w:pPr>
        <w:spacing w:after="120"/>
      </w:pPr>
      <w:r>
        <w:rPr>
          <w:b w:val="0"/>
          <w:sz w:val="22"/>
        </w:rPr>
        <w:t>You are invited to celebrate!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[EVENT TYPE]</w:t>
      </w:r>
    </w:p>
    <w:p>
      <w:pPr>
        <w:spacing w:after="120"/>
      </w:pPr>
      <w:r>
        <w:rPr>
          <w:b w:val="0"/>
          <w:sz w:val="22"/>
        </w:rPr>
        <w:t>for [GUEST OF HONOR'S NAME]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 w:val="0"/>
          <w:sz w:val="22"/>
        </w:rPr>
        <w:t>Date: [DAY, MONTH DATE, YEAR]</w:t>
      </w:r>
    </w:p>
    <w:p>
      <w:pPr>
        <w:spacing w:after="120"/>
      </w:pPr>
      <w:r>
        <w:rPr>
          <w:b w:val="0"/>
          <w:sz w:val="22"/>
        </w:rPr>
        <w:t>Time: [START TIME] to [END TIME]</w:t>
      </w:r>
    </w:p>
    <w:p>
      <w:pPr>
        <w:spacing w:after="120"/>
      </w:pPr>
      <w:r>
        <w:rPr>
          <w:b w:val="0"/>
          <w:sz w:val="22"/>
        </w:rPr>
        <w:t>Location: [VENUE NAME]</w:t>
      </w:r>
    </w:p>
    <w:p>
      <w:pPr>
        <w:spacing w:after="120"/>
      </w:pPr>
      <w:r>
        <w:rPr>
          <w:b w:val="0"/>
          <w:sz w:val="22"/>
        </w:rPr>
        <w:t>[STREET ADDRESS, CITY, STATE, ZIP]</w:t>
      </w:r>
    </w:p>
    <w:p>
      <w:pPr>
        <w:spacing w:after="120"/>
      </w:pPr>
      <w:r>
        <w:rPr>
          <w:b w:val="0"/>
          <w:sz w:val="22"/>
        </w:rPr>
        <w:t>Hosted by: [HOST NAME(S)]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 w:val="0"/>
          <w:sz w:val="22"/>
        </w:rPr>
        <w:t>RSVP by [DATE] to:</w:t>
      </w:r>
    </w:p>
    <w:p>
      <w:pPr>
        <w:spacing w:after="120"/>
      </w:pPr>
      <w:r>
        <w:rPr>
          <w:b w:val="0"/>
          <w:sz w:val="22"/>
        </w:rPr>
        <w:t>[NAME]: [PHONE or EMAIL]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 w:val="0"/>
          <w:sz w:val="22"/>
        </w:rPr>
        <w:t>Dress code: [CASUAL / SMART CASUAL / FORMAL / THEME]</w:t>
      </w:r>
    </w:p>
    <w:p>
      <w:pPr>
        <w:spacing w:after="120"/>
      </w:pPr>
      <w:r>
        <w:rPr>
          <w:b w:val="0"/>
          <w:sz w:val="22"/>
        </w:rPr>
        <w:t>Notes: [Parking info, directions, potluck instructions, gift preferences, or other details]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GRADUATION INVITATION TEMPLATE</w:t>
      </w:r>
    </w:p>
    <w:p>
      <w:pPr>
        <w:spacing w:after="120"/>
      </w:pPr>
      <w:r>
        <w:rPr>
          <w:b w:val="0"/>
          <w:sz w:val="22"/>
        </w:rPr>
        <w:t>Please join us to celebrate the graduation of</w:t>
      </w:r>
    </w:p>
    <w:p>
      <w:pPr>
        <w:spacing w:after="120"/>
      </w:pPr>
      <w:r>
        <w:rPr>
          <w:b w:val="0"/>
          <w:sz w:val="22"/>
        </w:rPr>
        <w:t>[GRADUATE'S FULL NAME]</w:t>
      </w:r>
    </w:p>
    <w:p>
      <w:pPr>
        <w:spacing w:after="120"/>
      </w:pPr>
      <w:r>
        <w:rPr>
          <w:b w:val="0"/>
          <w:sz w:val="22"/>
        </w:rPr>
        <w:t>Class of [YEAR] -- [SCHOOL NAME]</w:t>
      </w:r>
    </w:p>
    <w:p>
      <w:pPr>
        <w:spacing w:after="120"/>
      </w:pPr>
      <w:r>
        <w:rPr>
          <w:b w:val="0"/>
          <w:sz w:val="22"/>
        </w:rPr>
        <w:t>[DEGREE / HONOR / PROGRAM]</w:t>
      </w:r>
    </w:p>
    <w:p>
      <w:pPr>
        <w:spacing w:after="120"/>
      </w:pPr>
      <w:r>
        <w:rPr>
          <w:b w:val="0"/>
          <w:sz w:val="22"/>
        </w:rPr>
        <w:t>Date: [DAY, DATE] at [TIME]</w:t>
      </w:r>
    </w:p>
    <w:p>
      <w:pPr>
        <w:spacing w:after="120"/>
      </w:pPr>
      <w:r>
        <w:rPr>
          <w:b w:val="0"/>
          <w:sz w:val="22"/>
        </w:rPr>
        <w:t>Location: [VENUE NAME and ADDRESS]</w:t>
      </w:r>
    </w:p>
    <w:p>
      <w:pPr>
        <w:spacing w:after="120"/>
      </w:pPr>
      <w:r>
        <w:rPr>
          <w:b w:val="0"/>
          <w:sz w:val="22"/>
        </w:rPr>
        <w:t>Reception to follow</w:t>
      </w:r>
    </w:p>
    <w:p>
      <w:pPr>
        <w:spacing w:after="120"/>
      </w:pPr>
      <w:r>
        <w:rPr>
          <w:b w:val="0"/>
          <w:sz w:val="22"/>
        </w:rPr>
        <w:t>RSVP by [DATE] to [CONTACT]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