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Infographic Template</w:t>
      </w:r>
    </w:p>
    <w:p>
      <w:pPr>
        <w:spacing w:after="120"/>
      </w:pPr>
      <w:r>
        <w:rPr>
          <w:b/>
          <w:sz w:val="22"/>
        </w:rPr>
        <w:t>INFOGRAPHIC PLANNING TEMPLATE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Infographic Title</w:t>
      </w:r>
    </w:p>
    <w:p>
      <w:pPr>
        <w:spacing w:after="120"/>
      </w:pPr>
      <w:r>
        <w:rPr>
          <w:b w:val="0"/>
          <w:sz w:val="22"/>
        </w:rPr>
        <w:t>Title: [CLEAR, SPECIFIC HEADLINE - STATE THE TOPIC AND HOOK IN ONE LINE]</w:t>
      </w:r>
    </w:p>
    <w:p>
      <w:pPr>
        <w:spacing w:after="120"/>
      </w:pPr>
      <w:r>
        <w:rPr>
          <w:b w:val="0"/>
          <w:sz w:val="22"/>
        </w:rPr>
        <w:t>Subtitle (optional): [QUALIFYING DETAIL OR DATE RANGE]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Type of Infographic</w:t>
      </w:r>
    </w:p>
    <w:p>
      <w:pPr>
        <w:spacing w:after="120"/>
      </w:pPr>
      <w:r>
        <w:rPr>
          <w:b w:val="0"/>
          <w:sz w:val="22"/>
        </w:rPr>
        <w:t>Select one: [STATISTICAL / PROCESS / TIMELINE / COMPARISON / LIST / MAP / HIERARCHY]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Key Message</w:t>
      </w:r>
    </w:p>
    <w:p>
      <w:pPr>
        <w:spacing w:after="120"/>
      </w:pPr>
      <w:r>
        <w:rPr>
          <w:b w:val="0"/>
          <w:sz w:val="22"/>
        </w:rPr>
        <w:t>What is the one thing the reader should know after viewing this? [ONE SENTENCE]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Data Points and Sections</w:t>
      </w:r>
    </w:p>
    <w:p>
      <w:pPr>
        <w:spacing w:after="120"/>
      </w:pPr>
      <w:r>
        <w:rPr>
          <w:b w:val="0"/>
          <w:sz w:val="22"/>
        </w:rPr>
        <w:t>Section 1 Heading: [LABEL]</w:t>
      </w:r>
    </w:p>
    <w:p>
      <w:pPr>
        <w:spacing w:after="120"/>
      </w:pPr>
      <w:r>
        <w:rPr>
          <w:b w:val="0"/>
          <w:sz w:val="22"/>
        </w:rPr>
        <w:t>Data or Content: [STAT, FACT, STEP, OR DESCRIPTION]</w:t>
      </w:r>
    </w:p>
    <w:p>
      <w:pPr>
        <w:spacing w:after="120"/>
      </w:pPr>
      <w:r>
        <w:rPr>
          <w:b w:val="0"/>
          <w:sz w:val="22"/>
        </w:rPr>
        <w:t>Visual Idea: [ICON, CHART TYPE, ILLUSTRATION]</w:t>
      </w:r>
    </w:p>
    <w:p/>
    <w:p>
      <w:pPr>
        <w:spacing w:after="120"/>
      </w:pPr>
      <w:r>
        <w:rPr>
          <w:b w:val="0"/>
          <w:sz w:val="22"/>
        </w:rPr>
        <w:t>Section 2 Heading: [LABEL]</w:t>
      </w:r>
    </w:p>
    <w:p>
      <w:pPr>
        <w:spacing w:after="120"/>
      </w:pPr>
      <w:r>
        <w:rPr>
          <w:b w:val="0"/>
          <w:sz w:val="22"/>
        </w:rPr>
        <w:t>Data or Content: [STAT, FACT, STEP, OR DESCRIPTION]</w:t>
      </w:r>
    </w:p>
    <w:p>
      <w:pPr>
        <w:spacing w:after="120"/>
      </w:pPr>
      <w:r>
        <w:rPr>
          <w:b w:val="0"/>
          <w:sz w:val="22"/>
        </w:rPr>
        <w:t>Visual Idea: [ICON, CHART TYPE, ILLUSTRATION]</w:t>
      </w:r>
    </w:p>
    <w:p/>
    <w:p>
      <w:pPr>
        <w:spacing w:after="120"/>
      </w:pPr>
      <w:r>
        <w:rPr>
          <w:b w:val="0"/>
          <w:sz w:val="22"/>
        </w:rPr>
        <w:t>Section 3 Heading: [LABEL]</w:t>
      </w:r>
    </w:p>
    <w:p>
      <w:pPr>
        <w:spacing w:after="120"/>
      </w:pPr>
      <w:r>
        <w:rPr>
          <w:b w:val="0"/>
          <w:sz w:val="22"/>
        </w:rPr>
        <w:t>Data or Content: [STAT, FACT, STEP, OR DESCRIPTION]</w:t>
      </w:r>
    </w:p>
    <w:p>
      <w:pPr>
        <w:spacing w:after="120"/>
      </w:pPr>
      <w:r>
        <w:rPr>
          <w:b w:val="0"/>
          <w:sz w:val="22"/>
        </w:rPr>
        <w:t>Visual Idea: [ICON, CHART TYPE, ILLUSTRATION]</w:t>
      </w:r>
    </w:p>
    <w:p/>
    <w:p>
      <w:pPr>
        <w:spacing w:after="120"/>
      </w:pPr>
      <w:r>
        <w:rPr>
          <w:b w:val="0"/>
          <w:sz w:val="22"/>
        </w:rPr>
        <w:t>Section 4 Heading: [LABEL]</w:t>
      </w:r>
    </w:p>
    <w:p>
      <w:pPr>
        <w:spacing w:after="120"/>
      </w:pPr>
      <w:r>
        <w:rPr>
          <w:b w:val="0"/>
          <w:sz w:val="22"/>
        </w:rPr>
        <w:t>Data or Content: [STAT, FACT, STEP, OR DESCRIPTION]</w:t>
      </w:r>
    </w:p>
    <w:p>
      <w:pPr>
        <w:spacing w:after="120"/>
      </w:pPr>
      <w:r>
        <w:rPr>
          <w:b w:val="0"/>
          <w:sz w:val="22"/>
        </w:rPr>
        <w:t>Visual Idea: [ICON, CHART TYPE, ILLUSTRATION]</w:t>
      </w:r>
    </w:p>
    <w:p/>
    <w:p>
      <w:pPr>
        <w:spacing w:after="120"/>
      </w:pPr>
      <w:r>
        <w:rPr>
          <w:b w:val="0"/>
          <w:sz w:val="22"/>
        </w:rPr>
        <w:t>Section 5 Heading: [LABEL]</w:t>
      </w:r>
    </w:p>
    <w:p>
      <w:pPr>
        <w:spacing w:after="120"/>
      </w:pPr>
      <w:r>
        <w:rPr>
          <w:b w:val="0"/>
          <w:sz w:val="22"/>
        </w:rPr>
        <w:t>Data or Content: [STAT, FACT, STEP, OR DESCRIPTION]</w:t>
      </w:r>
    </w:p>
    <w:p>
      <w:pPr>
        <w:spacing w:after="120"/>
      </w:pPr>
      <w:r>
        <w:rPr>
          <w:b w:val="0"/>
          <w:sz w:val="22"/>
        </w:rPr>
        <w:t>Visual Idea: [ICON, CHART TYPE, ILLUSTRATION]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Supporting Details</w:t>
      </w:r>
    </w:p>
    <w:p>
      <w:pPr>
        <w:spacing w:after="120"/>
      </w:pPr>
      <w:r>
        <w:rPr>
          <w:b w:val="0"/>
          <w:sz w:val="22"/>
        </w:rPr>
        <w:t>Background / Context paragraph (1-2 sentences max): [OPTIONAL BODY TEXT]</w:t>
      </w:r>
    </w:p>
    <w:p>
      <w:pPr>
        <w:spacing w:after="120"/>
      </w:pPr>
      <w:r>
        <w:rPr>
          <w:b w:val="0"/>
          <w:sz w:val="22"/>
        </w:rPr>
        <w:t>Data Sources: [SOURCE 1 NAME + URL] | [SOURCE 2 NAME + URL]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Branding</w:t>
      </w:r>
    </w:p>
    <w:p>
      <w:pPr>
        <w:spacing w:after="120"/>
      </w:pPr>
      <w:r>
        <w:rPr>
          <w:b w:val="0"/>
          <w:sz w:val="22"/>
        </w:rPr>
        <w:t>Brand Colors (hex): [PRIMARY] | [SECONDARY] | [ACCENT]</w:t>
      </w:r>
    </w:p>
    <w:p>
      <w:pPr>
        <w:spacing w:after="120"/>
      </w:pPr>
      <w:r>
        <w:rPr>
          <w:b w:val="0"/>
          <w:sz w:val="22"/>
        </w:rPr>
        <w:t>Logo Placement: [TOP RIGHT / BOTTOM LEFT / FOOTER]</w:t>
      </w:r>
    </w:p>
    <w:p>
      <w:pPr>
        <w:spacing w:after="120"/>
      </w:pPr>
      <w:r>
        <w:rPr>
          <w:b w:val="0"/>
          <w:sz w:val="22"/>
        </w:rPr>
        <w:t>Website or Credit: [URL OR AUTHOR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