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</w:pPr>
      <w:r>
        <w:rPr>
          <w:b/>
          <w:sz w:val="32"/>
        </w:rPr>
        <w:t>Free ID Card Template</w:t>
      </w:r>
    </w:p>
    <w:p>
      <w:pPr>
        <w:spacing w:after="120"/>
      </w:pPr>
      <w:r>
        <w:rPr>
          <w:b/>
          <w:sz w:val="22"/>
        </w:rPr>
        <w:t>ID CARD CONTENT TEMPLATE</w:t>
      </w:r>
    </w:p>
    <w:p>
      <w:pPr>
        <w:spacing w:after="120"/>
      </w:pPr>
      <w:r>
        <w:rPr>
          <w:b w:val="0"/>
          <w:sz w:val="22"/>
        </w:rPr>
        <w:t>Standard ID card dimensions are 3.375 x 2.125 inches (85.6 x 54 mm), the same size as a credit card. Fill in each field below, then transfer to your design tool (Canva, Word, Google Slides, or a card printing app).</w:t>
      </w:r>
    </w:p>
    <w:p>
      <w:pPr>
        <w:spacing w:after="120"/>
      </w:pPr>
      <w:r>
        <w:rPr>
          <w:b/>
          <w:sz w:val="22"/>
        </w:rPr>
        <w:t>FRONT OF CARD</w:t>
      </w:r>
    </w:p>
    <w:p>
      <w:pPr>
        <w:spacing w:after="120"/>
      </w:pPr>
      <w:r>
        <w:rPr>
          <w:b w:val="0"/>
          <w:sz w:val="22"/>
        </w:rPr>
        <w:t>[ORGANIZATION LOGO -- top-left corner, suggested max height: 0.5 inches]</w:t>
      </w:r>
    </w:p>
    <w:p>
      <w:pPr>
        <w:spacing w:after="120"/>
      </w:pPr>
      <w:r>
        <w:rPr>
          <w:b w:val="0"/>
          <w:sz w:val="22"/>
        </w:rPr>
        <w:t>[ORGANIZATION NAME -- top area, bold, 10 to 12 pt]</w:t>
      </w:r>
    </w:p>
    <w:p>
      <w:pPr>
        <w:spacing w:after="120"/>
      </w:pPr>
      <w:r>
        <w:rPr>
          <w:b w:val="0"/>
          <w:sz w:val="22"/>
        </w:rPr>
        <w:t>[PHOTO PLACEHOLDER -- left or right side, suggested size: 1 x 1.25 inches; omit for name badges and membership cards]</w:t>
      </w:r>
    </w:p>
    <w:p>
      <w:pPr>
        <w:spacing w:after="120"/>
      </w:pPr>
      <w:r>
        <w:rPr>
          <w:b w:val="0"/>
          <w:sz w:val="22"/>
        </w:rPr>
        <w:t>Full Name: [FIRST NAME LAST NAME -- large, 14 to 18 pt, most prominent text on the card]</w:t>
      </w:r>
    </w:p>
    <w:p>
      <w:pPr>
        <w:spacing w:after="120"/>
      </w:pPr>
      <w:r>
        <w:rPr>
          <w:b w:val="0"/>
          <w:sz w:val="22"/>
        </w:rPr>
        <w:t>Title or Role: [JOB TITLE / DEPARTMENT / MEMBERSHIP TIER -- 9 to 11 pt, below or next to name]</w:t>
      </w:r>
    </w:p>
    <w:p>
      <w:pPr>
        <w:spacing w:after="120"/>
      </w:pPr>
      <w:r>
        <w:rPr>
          <w:b w:val="0"/>
          <w:sz w:val="22"/>
        </w:rPr>
        <w:t>ID Number: [EMPLOYEE ID / MEMBER NUMBER / BADGE NUMBER]</w:t>
      </w:r>
    </w:p>
    <w:p>
      <w:pPr>
        <w:spacing w:after="120"/>
      </w:pPr>
      <w:r>
        <w:rPr>
          <w:b w:val="0"/>
          <w:sz w:val="22"/>
        </w:rPr>
        <w:t>Valid Through: [MM/YYYY -- omit if no expiration applies]</w:t>
      </w:r>
    </w:p>
    <w:p>
      <w:pPr>
        <w:spacing w:after="120"/>
      </w:pPr>
      <w:r>
        <w:rPr>
          <w:b w:val="0"/>
          <w:sz w:val="22"/>
        </w:rPr>
        <w:t>[BARCODE or QR CODE PLACEHOLDER -- bottom area, leave 0.3 inch clearance on all sides]</w:t>
      </w:r>
    </w:p>
    <w:p>
      <w:pPr>
        <w:spacing w:after="120"/>
      </w:pPr>
      <w:r>
        <w:rPr>
          <w:b/>
          <w:sz w:val="22"/>
        </w:rPr>
        <w:t>BACK OF CARD (optional)</w:t>
      </w:r>
    </w:p>
    <w:p>
      <w:pPr>
        <w:spacing w:after="120"/>
      </w:pPr>
      <w:r>
        <w:rPr>
          <w:b w:val="0"/>
          <w:sz w:val="22"/>
        </w:rPr>
        <w:t>Emergency contact: [Name and phone number]</w:t>
      </w:r>
    </w:p>
    <w:p>
      <w:pPr>
        <w:spacing w:after="120"/>
      </w:pPr>
      <w:r>
        <w:rPr>
          <w:b w:val="0"/>
          <w:sz w:val="22"/>
        </w:rPr>
        <w:t>Instructions if found: [Example: If found, please return to [Organization Name] at [address or phone number]]</w:t>
      </w:r>
    </w:p>
    <w:p>
      <w:pPr>
        <w:spacing w:after="120"/>
      </w:pPr>
      <w:r>
        <w:rPr>
          <w:b w:val="0"/>
          <w:sz w:val="22"/>
        </w:rPr>
        <w:t>Magnetic stripe area: [If applicable, leave a 0.375 inch horizontal band clear of printed ink across the top or bottom of the back face]</w:t>
      </w:r>
    </w:p>
    <w:p>
      <w:pPr>
        <w:spacing w:after="120"/>
      </w:pPr>
      <w:r>
        <w:rPr>
          <w:b/>
          <w:sz w:val="22"/>
        </w:rPr>
        <w:t>Design notes:</w:t>
      </w:r>
    </w:p>
    <w:p>
      <w:pPr>
        <w:spacing w:after="120"/>
      </w:pPr>
      <w:r>
        <w:rPr>
          <w:b w:val="0"/>
          <w:sz w:val="22"/>
        </w:rPr>
        <w:t>Background color: [Organization brand color or white]</w:t>
      </w:r>
    </w:p>
    <w:p>
      <w:pPr>
        <w:spacing w:after="120"/>
      </w:pPr>
      <w:r>
        <w:rPr>
          <w:b w:val="0"/>
          <w:sz w:val="22"/>
        </w:rPr>
        <w:t>Font: [Sans-serif recommended -- Arial, Helvetica, or your brand typeface]</w:t>
      </w:r>
    </w:p>
    <w:p>
      <w:pPr>
        <w:spacing w:after="120"/>
      </w:pPr>
      <w:r>
        <w:rPr>
          <w:b w:val="0"/>
          <w:sz w:val="22"/>
        </w:rPr>
        <w:t>Card finish: [Glossy (photo-quality printer or laminate) / Matte / Plain cardstock for short-term use]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