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Homeschool Transcript Template</w:t>
      </w:r>
    </w:p>
    <w:p>
      <w:pPr>
        <w:spacing w:after="120"/>
      </w:pPr>
      <w:r>
        <w:rPr>
          <w:b/>
          <w:sz w:val="22"/>
        </w:rPr>
        <w:t>HOMESCHOOL TRANSCRIPT</w:t>
      </w:r>
    </w:p>
    <w:p/>
    <w:p>
      <w:pPr>
        <w:spacing w:after="120"/>
      </w:pPr>
      <w:r>
        <w:rPr>
          <w:b/>
          <w:sz w:val="22"/>
        </w:rPr>
        <w:t>Student Information</w:t>
      </w:r>
    </w:p>
    <w:p>
      <w:pPr>
        <w:spacing w:after="120"/>
      </w:pPr>
      <w:r>
        <w:rPr>
          <w:b w:val="0"/>
          <w:sz w:val="22"/>
        </w:rPr>
        <w:t>Student Name: [Full Legal Name]</w:t>
      </w:r>
    </w:p>
    <w:p>
      <w:pPr>
        <w:spacing w:after="120"/>
      </w:pPr>
      <w:r>
        <w:rPr>
          <w:b w:val="0"/>
          <w:sz w:val="22"/>
        </w:rPr>
        <w:t>Date of Birth: [MM/DD/YYYY]</w:t>
      </w:r>
    </w:p>
    <w:p>
      <w:pPr>
        <w:spacing w:after="120"/>
      </w:pPr>
      <w:r>
        <w:rPr>
          <w:b w:val="0"/>
          <w:sz w:val="22"/>
        </w:rPr>
        <w:t>Address: [Street, City, State, ZIP]</w:t>
      </w:r>
    </w:p>
    <w:p>
      <w:pPr>
        <w:spacing w:after="120"/>
      </w:pPr>
      <w:r>
        <w:rPr>
          <w:b w:val="0"/>
          <w:sz w:val="22"/>
        </w:rPr>
        <w:t>Phone: [Phone Number]</w:t>
      </w:r>
    </w:p>
    <w:p>
      <w:pPr>
        <w:spacing w:after="120"/>
      </w:pPr>
      <w:r>
        <w:rPr>
          <w:b w:val="0"/>
          <w:sz w:val="22"/>
        </w:rPr>
        <w:t>Email: [Student or Parent Email]</w:t>
      </w:r>
    </w:p>
    <w:p/>
    <w:p>
      <w:pPr>
        <w:spacing w:after="120"/>
      </w:pPr>
      <w:r>
        <w:rPr>
          <w:b/>
          <w:sz w:val="22"/>
        </w:rPr>
        <w:t>School Information</w:t>
      </w:r>
    </w:p>
    <w:p>
      <w:pPr>
        <w:spacing w:after="120"/>
      </w:pPr>
      <w:r>
        <w:rPr>
          <w:b w:val="0"/>
          <w:sz w:val="22"/>
        </w:rPr>
        <w:t>School Name: [Your Homeschool Name, e.g. 'Smith Academy']</w:t>
      </w:r>
    </w:p>
    <w:p>
      <w:pPr>
        <w:spacing w:after="120"/>
      </w:pPr>
      <w:r>
        <w:rPr>
          <w:b w:val="0"/>
          <w:sz w:val="22"/>
        </w:rPr>
        <w:t>Supervising Parent/Educator: [Parent Full Name]</w:t>
      </w:r>
    </w:p>
    <w:p>
      <w:pPr>
        <w:spacing w:after="120"/>
      </w:pPr>
      <w:r>
        <w:rPr>
          <w:b w:val="0"/>
          <w:sz w:val="22"/>
        </w:rPr>
        <w:t>School Address: [Address (may be same as student)]</w:t>
      </w:r>
    </w:p>
    <w:p>
      <w:pPr>
        <w:spacing w:after="120"/>
      </w:pPr>
      <w:r>
        <w:rPr>
          <w:b w:val="0"/>
          <w:sz w:val="22"/>
        </w:rPr>
        <w:t>Phone: [Phone Number]</w:t>
      </w:r>
    </w:p>
    <w:p/>
    <w:p>
      <w:pPr>
        <w:spacing w:after="120"/>
      </w:pPr>
      <w:r>
        <w:rPr>
          <w:b/>
          <w:sz w:val="22"/>
        </w:rPr>
        <w:t>ACADEMIC RECORD</w:t>
      </w:r>
    </w:p>
    <w:p/>
    <w:p>
      <w:pPr>
        <w:spacing w:after="120"/>
      </w:pPr>
      <w:r>
        <w:rPr>
          <w:b/>
          <w:sz w:val="22"/>
        </w:rPr>
        <w:t>9th Grade (Year: ______ - ______)</w:t>
      </w:r>
    </w:p>
    <w:p>
      <w:pPr>
        <w:spacing w:after="120"/>
      </w:pPr>
      <w:r>
        <w:rPr>
          <w:b w:val="0"/>
          <w:sz w:val="22"/>
        </w:rPr>
        <w:t>Course Name | Credits | Grade | Grade Points</w:t>
      </w:r>
    </w:p>
    <w:p>
      <w:pPr>
        <w:spacing w:after="120"/>
      </w:pPr>
      <w:r>
        <w:rPr>
          <w:b w:val="0"/>
          <w:sz w:val="22"/>
        </w:rPr>
        <w:t>[English Language Arts 9] | [1.0] | [A] | [4.0]</w:t>
      </w:r>
    </w:p>
    <w:p>
      <w:pPr>
        <w:spacing w:after="120"/>
      </w:pPr>
      <w:r>
        <w:rPr>
          <w:b w:val="0"/>
          <w:sz w:val="22"/>
        </w:rPr>
        <w:t>[Algebra I] | [1.0] | [B+] | [3.3]</w:t>
      </w:r>
    </w:p>
    <w:p>
      <w:pPr>
        <w:spacing w:after="120"/>
      </w:pPr>
      <w:r>
        <w:rPr>
          <w:b w:val="0"/>
          <w:sz w:val="22"/>
        </w:rPr>
        <w:t>[Biology] | [1.0] | [A-] | [3.7]</w:t>
      </w:r>
    </w:p>
    <w:p>
      <w:pPr>
        <w:spacing w:after="120"/>
      </w:pPr>
      <w:r>
        <w:rPr>
          <w:b w:val="0"/>
          <w:sz w:val="22"/>
        </w:rPr>
        <w:t>[World History] | [1.0] | [A] | [4.0]</w:t>
      </w:r>
    </w:p>
    <w:p>
      <w:pPr>
        <w:spacing w:after="120"/>
      </w:pPr>
      <w:r>
        <w:rPr>
          <w:b w:val="0"/>
          <w:sz w:val="22"/>
        </w:rPr>
        <w:t>[Elective: [Course Name]] | [0.5] | [Grade] | [Points]</w:t>
      </w:r>
    </w:p>
    <w:p>
      <w:pPr>
        <w:spacing w:after="120"/>
      </w:pPr>
      <w:r>
        <w:rPr>
          <w:b w:val="0"/>
          <w:sz w:val="22"/>
        </w:rPr>
        <w:t>9th Grade GPA: [_____] | Total Credits: [_____]</w:t>
      </w:r>
    </w:p>
    <w:p/>
    <w:p>
      <w:pPr>
        <w:spacing w:after="120"/>
      </w:pPr>
      <w:r>
        <w:rPr>
          <w:b/>
          <w:sz w:val="22"/>
        </w:rPr>
        <w:t>10th Grade (Year: ______ - ______)</w:t>
      </w:r>
    </w:p>
    <w:p>
      <w:pPr>
        <w:spacing w:after="120"/>
      </w:pPr>
      <w:r>
        <w:rPr>
          <w:b w:val="0"/>
          <w:sz w:val="22"/>
        </w:rPr>
        <w:t>[English Language Arts 10] | [1.0] | [Grade] | [Points]</w:t>
      </w:r>
    </w:p>
    <w:p>
      <w:pPr>
        <w:spacing w:after="120"/>
      </w:pPr>
      <w:r>
        <w:rPr>
          <w:b w:val="0"/>
          <w:sz w:val="22"/>
        </w:rPr>
        <w:t>[Geometry] | [1.0] | [Grade] | [Points]</w:t>
      </w:r>
    </w:p>
    <w:p>
      <w:pPr>
        <w:spacing w:after="120"/>
      </w:pPr>
      <w:r>
        <w:rPr>
          <w:b w:val="0"/>
          <w:sz w:val="22"/>
        </w:rPr>
        <w:t>[Chemistry] | [1.0] | [Grade] | [Points]</w:t>
      </w:r>
    </w:p>
    <w:p>
      <w:pPr>
        <w:spacing w:after="120"/>
      </w:pPr>
      <w:r>
        <w:rPr>
          <w:b w:val="0"/>
          <w:sz w:val="22"/>
        </w:rPr>
        <w:t>[U.S. History] | [1.0] | [Grade] | [Points]</w:t>
      </w:r>
    </w:p>
    <w:p>
      <w:pPr>
        <w:spacing w:after="120"/>
      </w:pPr>
      <w:r>
        <w:rPr>
          <w:b w:val="0"/>
          <w:sz w:val="22"/>
        </w:rPr>
        <w:t>[Elective: [Course Name]] | [0.5] | [Grade] | [Points]</w:t>
      </w:r>
    </w:p>
    <w:p>
      <w:pPr>
        <w:spacing w:after="120"/>
      </w:pPr>
      <w:r>
        <w:rPr>
          <w:b w:val="0"/>
          <w:sz w:val="22"/>
        </w:rPr>
        <w:t>10th Grade GPA: [_____] | Total Credits: [_____]</w:t>
      </w:r>
    </w:p>
    <w:p/>
    <w:p>
      <w:pPr>
        <w:spacing w:after="120"/>
      </w:pPr>
      <w:r>
        <w:rPr>
          <w:b/>
          <w:sz w:val="22"/>
        </w:rPr>
        <w:t>11th Grade (Year: ______ - ______)</w:t>
      </w:r>
    </w:p>
    <w:p>
      <w:pPr>
        <w:spacing w:after="120"/>
      </w:pPr>
      <w:r>
        <w:rPr>
          <w:b w:val="0"/>
          <w:sz w:val="22"/>
        </w:rPr>
        <w:t>[English Language Arts 11] | [1.0] | [Grade] | [Points]</w:t>
      </w:r>
    </w:p>
    <w:p>
      <w:pPr>
        <w:spacing w:after="120"/>
      </w:pPr>
      <w:r>
        <w:rPr>
          <w:b w:val="0"/>
          <w:sz w:val="22"/>
        </w:rPr>
        <w:t>[Algebra II or Pre-Calculus] | [1.0] | [Grade] | [Points]</w:t>
      </w:r>
    </w:p>
    <w:p>
      <w:pPr>
        <w:spacing w:after="120"/>
      </w:pPr>
      <w:r>
        <w:rPr>
          <w:b w:val="0"/>
          <w:sz w:val="22"/>
        </w:rPr>
        <w:t>[Physics or Earth Science] | [1.0] | [Grade] | [Points]</w:t>
      </w:r>
    </w:p>
    <w:p>
      <w:pPr>
        <w:spacing w:after="120"/>
      </w:pPr>
      <w:r>
        <w:rPr>
          <w:b w:val="0"/>
          <w:sz w:val="22"/>
        </w:rPr>
        <w:t>[Government/Economics] | [1.0] | [Grade] | [Points]</w:t>
      </w:r>
    </w:p>
    <w:p>
      <w:pPr>
        <w:spacing w:after="120"/>
      </w:pPr>
      <w:r>
        <w:rPr>
          <w:b w:val="0"/>
          <w:sz w:val="22"/>
        </w:rPr>
        <w:t>[Elective: [Course Name]] | [0.5] | [Grade] | [Points]</w:t>
      </w:r>
    </w:p>
    <w:p>
      <w:pPr>
        <w:spacing w:after="120"/>
      </w:pPr>
      <w:r>
        <w:rPr>
          <w:b w:val="0"/>
          <w:sz w:val="22"/>
        </w:rPr>
        <w:t>11th Grade GPA: [_____] | Total Credits: [_____]</w:t>
      </w:r>
    </w:p>
    <w:p/>
    <w:p>
      <w:pPr>
        <w:spacing w:after="120"/>
      </w:pPr>
      <w:r>
        <w:rPr>
          <w:b/>
          <w:sz w:val="22"/>
        </w:rPr>
        <w:t>12th Grade (Year: ______ - ______)</w:t>
      </w:r>
    </w:p>
    <w:p>
      <w:pPr>
        <w:spacing w:after="120"/>
      </w:pPr>
      <w:r>
        <w:rPr>
          <w:b w:val="0"/>
          <w:sz w:val="22"/>
        </w:rPr>
        <w:t>[English Language Arts 12 / Composition] | [1.0] | [Grade] | [Points]</w:t>
      </w:r>
    </w:p>
    <w:p>
      <w:pPr>
        <w:spacing w:after="120"/>
      </w:pPr>
      <w:r>
        <w:rPr>
          <w:b w:val="0"/>
          <w:sz w:val="22"/>
        </w:rPr>
        <w:t>[Mathematics: [Course Name]] | [1.0] | [Grade] | [Points]</w:t>
      </w:r>
    </w:p>
    <w:p>
      <w:pPr>
        <w:spacing w:after="120"/>
      </w:pPr>
      <w:r>
        <w:rPr>
          <w:b w:val="0"/>
          <w:sz w:val="22"/>
        </w:rPr>
        <w:t>[Science: [Course Name]] | [1.0] | [Grade] | [Points]</w:t>
      </w:r>
    </w:p>
    <w:p>
      <w:pPr>
        <w:spacing w:after="120"/>
      </w:pPr>
      <w:r>
        <w:rPr>
          <w:b w:val="0"/>
          <w:sz w:val="22"/>
        </w:rPr>
        <w:t>[Elective: [Course Name]] | [1.0] | [Grade] | [Points]</w:t>
      </w:r>
    </w:p>
    <w:p>
      <w:pPr>
        <w:spacing w:after="120"/>
      </w:pPr>
      <w:r>
        <w:rPr>
          <w:b w:val="0"/>
          <w:sz w:val="22"/>
        </w:rPr>
        <w:t>12th Grade GPA: [_____] | Total Credits: [_____]</w:t>
      </w:r>
    </w:p>
    <w:p/>
    <w:p>
      <w:pPr>
        <w:spacing w:after="120"/>
      </w:pPr>
      <w:r>
        <w:rPr>
          <w:b/>
          <w:sz w:val="22"/>
        </w:rPr>
        <w:t>CUMULATIVE SUMMARY</w:t>
      </w:r>
    </w:p>
    <w:p>
      <w:pPr>
        <w:spacing w:after="120"/>
      </w:pPr>
      <w:r>
        <w:rPr>
          <w:b w:val="0"/>
          <w:sz w:val="22"/>
        </w:rPr>
        <w:t>Cumulative GPA: [_____] (Weighted: [_____] / Unweighted: [_____])</w:t>
      </w:r>
    </w:p>
    <w:p>
      <w:pPr>
        <w:spacing w:after="120"/>
      </w:pPr>
      <w:r>
        <w:rPr>
          <w:b w:val="0"/>
          <w:sz w:val="22"/>
        </w:rPr>
        <w:t>Total Credits Earned: [_____]</w:t>
      </w:r>
    </w:p>
    <w:p>
      <w:pPr>
        <w:spacing w:after="120"/>
      </w:pPr>
      <w:r>
        <w:rPr>
          <w:b w:val="0"/>
          <w:sz w:val="22"/>
        </w:rPr>
        <w:t>Graduation Date: [Month, Year]</w:t>
      </w:r>
    </w:p>
    <w:p/>
    <w:p>
      <w:pPr>
        <w:spacing w:after="120"/>
      </w:pPr>
      <w:r>
        <w:rPr>
          <w:b/>
          <w:sz w:val="22"/>
        </w:rPr>
        <w:t>GRADING SCALE</w:t>
      </w:r>
    </w:p>
    <w:p>
      <w:pPr>
        <w:spacing w:after="120"/>
      </w:pPr>
      <w:r>
        <w:rPr>
          <w:b w:val="0"/>
          <w:sz w:val="22"/>
        </w:rPr>
        <w:t>A = 4.0 (90-100%) | B = 3.0 (80-89%) | C = 2.0 (70-79%) | D = 1.0 (60-69%) | F = 0 (Below 60%)</w:t>
      </w:r>
    </w:p>
    <w:p>
      <w:pPr>
        <w:spacing w:after="120"/>
      </w:pPr>
      <w:r>
        <w:rPr>
          <w:b w:val="0"/>
          <w:sz w:val="22"/>
        </w:rPr>
        <w:t>Honors courses may be weighted +0.5 grade points.</w:t>
      </w:r>
    </w:p>
    <w:p/>
    <w:p>
      <w:pPr>
        <w:spacing w:after="120"/>
      </w:pPr>
      <w:r>
        <w:rPr>
          <w:b/>
          <w:sz w:val="22"/>
        </w:rPr>
        <w:t>SIGNATURE</w:t>
      </w:r>
    </w:p>
    <w:p>
      <w:pPr>
        <w:spacing w:after="120"/>
      </w:pPr>
      <w:r>
        <w:rPr>
          <w:b w:val="0"/>
          <w:sz w:val="22"/>
        </w:rPr>
        <w:t>I certify that the above information is true and accurate to the best of my knowledge.</w:t>
      </w:r>
    </w:p>
    <w:p>
      <w:pPr>
        <w:spacing w:after="120"/>
      </w:pPr>
      <w:r>
        <w:rPr>
          <w:b w:val="0"/>
          <w:sz w:val="22"/>
        </w:rPr>
        <w:t>Parent/Educator Signature: _________________________ Date: _________</w:t>
      </w:r>
    </w:p>
    <w:p>
      <w:pPr>
        <w:spacing w:after="120"/>
      </w:pPr>
      <w:r>
        <w:rPr>
          <w:b w:val="0"/>
          <w:sz w:val="22"/>
        </w:rPr>
        <w:t>Printed Name: [Full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