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Holiday Shape Template Printables</w:t>
      </w:r>
    </w:p>
    <w:p>
      <w:pPr>
        <w:spacing w:after="120"/>
      </w:pPr>
      <w:r>
        <w:rPr>
          <w:b/>
          <w:sz w:val="22"/>
        </w:rPr>
        <w:t>HOLIDAY SHAPE TEMPLATE SHEET</w:t>
      </w:r>
    </w:p>
    <w:p>
      <w:pPr>
        <w:spacing w:after="120"/>
      </w:pPr>
      <w:r>
        <w:rPr>
          <w:b w:val="0"/>
          <w:sz w:val="22"/>
        </w:rPr>
        <w:t>Print at 100% scale. Cut along the outline. Use as a stencil, coloring page, or decoration. Adjust print size to scale shapes up or down.</w:t>
      </w:r>
    </w:p>
    <w:p/>
    <w:p>
      <w:pPr>
        <w:spacing w:after="120"/>
      </w:pPr>
      <w:r>
        <w:rPr>
          <w:b/>
          <w:sz w:val="22"/>
        </w:rPr>
        <w:t>ORNAMENT TEMPLATE</w:t>
      </w:r>
    </w:p>
    <w:p>
      <w:pPr>
        <w:spacing w:after="120"/>
      </w:pPr>
      <w:r>
        <w:rPr>
          <w:b w:val="0"/>
          <w:sz w:val="22"/>
        </w:rPr>
        <w:t>Round shape with a small rectangular cap at top. Decorate with stripes, dots, or a name. String a ribbon through the cap to hang.</w:t>
      </w:r>
    </w:p>
    <w:p>
      <w:pPr>
        <w:spacing w:after="120"/>
      </w:pPr>
      <w:r>
        <w:rPr>
          <w:b w:val="0"/>
          <w:sz w:val="22"/>
        </w:rPr>
        <w:t>Hanging cord: [RIBBON COLOR / LENGTH: ___ inches]</w:t>
      </w:r>
    </w:p>
    <w:p>
      <w:pPr>
        <w:spacing w:after="120"/>
      </w:pPr>
      <w:r>
        <w:rPr>
          <w:b w:val="0"/>
          <w:sz w:val="22"/>
        </w:rPr>
        <w:t>Decoration style: [SOLID COLOR]   [STRIPES]   [NAME: ___________]</w:t>
      </w:r>
    </w:p>
    <w:p/>
    <w:p>
      <w:pPr>
        <w:spacing w:after="120"/>
      </w:pPr>
      <w:r>
        <w:rPr>
          <w:b/>
          <w:sz w:val="22"/>
        </w:rPr>
        <w:t>GHOST TEMPLATE</w:t>
      </w:r>
    </w:p>
    <w:p>
      <w:pPr>
        <w:spacing w:after="120"/>
      </w:pPr>
      <w:r>
        <w:rPr>
          <w:b w:val="0"/>
          <w:sz w:val="22"/>
        </w:rPr>
        <w:t>Rounded top with wavy bottom edge. Add oval eyes and an open round mouth. Use for Halloween window displays, trick-or-treat bags, or classroom decorations.</w:t>
      </w:r>
    </w:p>
    <w:p>
      <w:pPr>
        <w:spacing w:after="120"/>
      </w:pPr>
      <w:r>
        <w:rPr>
          <w:b w:val="0"/>
          <w:sz w:val="22"/>
        </w:rPr>
        <w:t>Eyes: [CIRCLE]   [OVAL]   Mouth: [OPEN O]   [SMILE]</w:t>
      </w:r>
    </w:p>
    <w:p/>
    <w:p>
      <w:pPr>
        <w:spacing w:after="120"/>
      </w:pPr>
      <w:r>
        <w:rPr>
          <w:b/>
          <w:sz w:val="22"/>
        </w:rPr>
        <w:t>EASTER EGG TEMPLATE</w:t>
      </w:r>
    </w:p>
    <w:p>
      <w:pPr>
        <w:spacing w:after="120"/>
      </w:pPr>
      <w:r>
        <w:rPr>
          <w:b w:val="0"/>
          <w:sz w:val="22"/>
        </w:rPr>
        <w:t>Egg shape with a horizontal center line. Decorate the top and bottom halves with different patterns. Layer colors for a two-tone painted egg effect.</w:t>
      </w:r>
    </w:p>
    <w:p>
      <w:pPr>
        <w:spacing w:after="120"/>
      </w:pPr>
      <w:r>
        <w:rPr>
          <w:b w:val="0"/>
          <w:sz w:val="22"/>
        </w:rPr>
        <w:t>Top pattern: [STRIPES]   [ZIGZAG]   [DOTS]   [CUSTOM: ___________]</w:t>
      </w:r>
    </w:p>
    <w:p>
      <w:pPr>
        <w:spacing w:after="120"/>
      </w:pPr>
      <w:r>
        <w:rPr>
          <w:b w:val="0"/>
          <w:sz w:val="22"/>
        </w:rPr>
        <w:t>Bottom pattern: [SOLID]   [POLKA DOTS]   [CUSTOM: ___________]</w:t>
      </w:r>
    </w:p>
    <w:p/>
    <w:p>
      <w:pPr>
        <w:spacing w:after="120"/>
      </w:pPr>
      <w:r>
        <w:rPr>
          <w:b/>
          <w:sz w:val="22"/>
        </w:rPr>
        <w:t>PARTY HAT / CROWN / BAT / CANDY CANE</w:t>
      </w:r>
    </w:p>
    <w:p>
      <w:pPr>
        <w:spacing w:after="120"/>
      </w:pPr>
      <w:r>
        <w:rPr>
          <w:b w:val="0"/>
          <w:sz w:val="22"/>
        </w:rPr>
        <w:t>Shape: [PARTY HAT]   [CROWN]   [BAT]   [CANDY CANE]   [STOCKING]   [BOW]</w:t>
      </w:r>
    </w:p>
    <w:p>
      <w:pPr>
        <w:spacing w:after="120"/>
      </w:pPr>
      <w:r>
        <w:rPr>
          <w:b w:val="0"/>
          <w:sz w:val="22"/>
        </w:rPr>
        <w:t>Color / finish: [___________]</w:t>
      </w:r>
    </w:p>
    <w:p>
      <w:pPr>
        <w:spacing w:after="120"/>
      </w:pPr>
      <w:r>
        <w:rPr>
          <w:b w:val="0"/>
          <w:sz w:val="22"/>
        </w:rPr>
        <w:t>Use for: [CRAFT]   [STENCIL]   [DECORATION]   [GIFT TAG]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