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Printable Heart Template</w:t>
      </w:r>
    </w:p>
    <w:p>
      <w:pPr>
        <w:spacing w:after="120"/>
      </w:pPr>
      <w:r>
        <w:rPr>
          <w:b/>
          <w:sz w:val="22"/>
        </w:rPr>
        <w:t>PRINTABLE HEART TEMPLATE</w:t>
      </w:r>
    </w:p>
    <w:p>
      <w:pPr>
        <w:spacing w:after="120"/>
      </w:pPr>
      <w:r>
        <w:rPr>
          <w:b w:val="0"/>
          <w:sz w:val="22"/>
        </w:rPr>
        <w:t>Project: ___________________________</w:t>
      </w:r>
    </w:p>
    <w:p>
      <w:pPr>
        <w:spacing w:after="120"/>
      </w:pPr>
      <w:r>
        <w:rPr>
          <w:b w:val="0"/>
          <w:sz w:val="22"/>
        </w:rPr>
        <w:t>Date: ___________________________</w:t>
      </w:r>
    </w:p>
    <w:p/>
    <w:p>
      <w:pPr>
        <w:spacing w:after="120"/>
      </w:pPr>
      <w:r>
        <w:rPr>
          <w:b/>
          <w:sz w:val="22"/>
        </w:rPr>
        <w:t>HOW TO MAKE A PERFECTLY SYMMETRICAL HEART</w:t>
      </w:r>
    </w:p>
    <w:p>
      <w:pPr>
        <w:spacing w:after="120"/>
      </w:pPr>
      <w:r>
        <w:rPr>
          <w:b w:val="0"/>
          <w:sz w:val="22"/>
        </w:rPr>
        <w:t>(No drawing required)</w:t>
      </w:r>
    </w:p>
    <w:p/>
    <w:p>
      <w:pPr>
        <w:spacing w:after="120"/>
      </w:pPr>
      <w:r>
        <w:rPr>
          <w:b/>
          <w:sz w:val="22"/>
        </w:rPr>
        <w:t>Method 1: Folded Paper Method (recommended for beginners)</w:t>
      </w:r>
    </w:p>
    <w:p>
      <w:pPr>
        <w:spacing w:after="120"/>
      </w:pPr>
      <w:r>
        <w:rPr>
          <w:b w:val="0"/>
          <w:sz w:val="22"/>
        </w:rPr>
        <w:t>Step 1: Take a sheet of paper (any size)</w:t>
      </w:r>
    </w:p>
    <w:p>
      <w:pPr>
        <w:spacing w:after="120"/>
      </w:pPr>
      <w:r>
        <w:rPr>
          <w:b w:val="0"/>
          <w:sz w:val="22"/>
        </w:rPr>
        <w:t>Step 2: Fold it in half vertically, crease firmly</w:t>
      </w:r>
    </w:p>
    <w:p>
      <w:pPr>
        <w:spacing w:after="120"/>
      </w:pPr>
      <w:r>
        <w:rPr>
          <w:b w:val="0"/>
          <w:sz w:val="22"/>
        </w:rPr>
        <w:t>Step 3: Draw half a heart shape against the fold (a tall bump at the top, tapering to a point at the bottom)</w:t>
      </w:r>
    </w:p>
    <w:p>
      <w:pPr>
        <w:spacing w:after="120"/>
      </w:pPr>
      <w:r>
        <w:rPr>
          <w:b w:val="0"/>
          <w:sz w:val="22"/>
        </w:rPr>
        <w:t>Step 4: Cut through both layers along the drawn line</w:t>
      </w:r>
    </w:p>
    <w:p>
      <w:pPr>
        <w:spacing w:after="120"/>
      </w:pPr>
      <w:r>
        <w:rPr>
          <w:b w:val="0"/>
          <w:sz w:val="22"/>
        </w:rPr>
        <w:t>Step 5: Unfold to reveal a perfectly symmetrical heart</w:t>
      </w:r>
    </w:p>
    <w:p/>
    <w:p>
      <w:pPr>
        <w:spacing w:after="120"/>
      </w:pPr>
      <w:r>
        <w:rPr>
          <w:b/>
          <w:sz w:val="22"/>
        </w:rPr>
        <w:t>HEART SIZE GUIDE (fold and cut method)</w:t>
      </w:r>
    </w:p>
    <w:p>
      <w:pPr>
        <w:spacing w:after="120"/>
      </w:pPr>
      <w:r>
        <w:rPr>
          <w:b w:val="0"/>
          <w:sz w:val="22"/>
        </w:rPr>
        <w:t>Extra Large (poster): Full 11x17 sheet folded</w:t>
      </w:r>
    </w:p>
    <w:p>
      <w:pPr>
        <w:spacing w:after="120"/>
      </w:pPr>
      <w:r>
        <w:rPr>
          <w:b w:val="0"/>
          <w:sz w:val="22"/>
        </w:rPr>
        <w:t>Large (card / decor): 8.5x11 sheet folded</w:t>
      </w:r>
    </w:p>
    <w:p>
      <w:pPr>
        <w:spacing w:after="120"/>
      </w:pPr>
      <w:r>
        <w:rPr>
          <w:b w:val="0"/>
          <w:sz w:val="22"/>
        </w:rPr>
        <w:t>Medium (gift tag): 5.5x8.5 half-sheet folded</w:t>
      </w:r>
    </w:p>
    <w:p>
      <w:pPr>
        <w:spacing w:after="120"/>
      </w:pPr>
      <w:r>
        <w:rPr>
          <w:b w:val="0"/>
          <w:sz w:val="22"/>
        </w:rPr>
        <w:t>Small (confetti / garland): Quarter sheet folded</w:t>
      </w:r>
    </w:p>
    <w:p>
      <w:pPr>
        <w:spacing w:after="120"/>
      </w:pPr>
      <w:r>
        <w:rPr>
          <w:b w:val="0"/>
          <w:sz w:val="22"/>
        </w:rPr>
        <w:t>Mini (embellishment): Business card size folded</w:t>
      </w:r>
    </w:p>
    <w:p/>
    <w:p>
      <w:pPr>
        <w:spacing w:after="120"/>
      </w:pPr>
      <w:r>
        <w:rPr>
          <w:b/>
          <w:sz w:val="22"/>
        </w:rPr>
        <w:t>VALENTINE CARD TEMPLATE</w:t>
      </w:r>
    </w:p>
    <w:p>
      <w:pPr>
        <w:spacing w:after="120"/>
      </w:pPr>
      <w:r>
        <w:rPr>
          <w:b w:val="0"/>
          <w:sz w:val="22"/>
        </w:rPr>
        <w:t>To: ___________________________</w:t>
      </w:r>
    </w:p>
    <w:p>
      <w:pPr>
        <w:spacing w:after="120"/>
      </w:pPr>
      <w:r>
        <w:rPr>
          <w:b w:val="0"/>
          <w:sz w:val="22"/>
        </w:rPr>
        <w:t>[Cut heart from red or pink paper using the large size above]</w:t>
      </w:r>
    </w:p>
    <w:p>
      <w:pPr>
        <w:spacing w:after="120"/>
      </w:pPr>
      <w:r>
        <w:rPr>
          <w:b w:val="0"/>
          <w:sz w:val="22"/>
        </w:rPr>
        <w:t>Front message: [Happy Valentine's Day / I love you / Be My Valentine / etc.]</w:t>
      </w:r>
    </w:p>
    <w:p>
      <w:pPr>
        <w:spacing w:after="120"/>
      </w:pPr>
      <w:r>
        <w:rPr>
          <w:b w:val="0"/>
          <w:sz w:val="22"/>
        </w:rPr>
        <w:t>Inside message: [Write your personal message here]</w:t>
      </w:r>
    </w:p>
    <w:p>
      <w:pPr>
        <w:spacing w:after="120"/>
      </w:pPr>
      <w:r>
        <w:rPr>
          <w:b w:val="0"/>
          <w:sz w:val="22"/>
        </w:rPr>
        <w:t>From: ___________________________</w:t>
      </w:r>
    </w:p>
    <w:p/>
    <w:p>
      <w:pPr>
        <w:spacing w:after="120"/>
      </w:pPr>
      <w:r>
        <w:rPr>
          <w:b/>
          <w:sz w:val="22"/>
        </w:rPr>
        <w:t>MATERIALS CHECKLIST</w:t>
      </w:r>
    </w:p>
    <w:p>
      <w:pPr>
        <w:spacing w:after="120"/>
      </w:pPr>
      <w:r>
        <w:rPr>
          <w:b w:val="0"/>
          <w:sz w:val="22"/>
        </w:rPr>
        <w:t>[ ] Red, pink, or white paper or cardstock</w:t>
      </w:r>
    </w:p>
    <w:p>
      <w:pPr>
        <w:spacing w:after="120"/>
      </w:pPr>
      <w:r>
        <w:rPr>
          <w:b w:val="0"/>
          <w:sz w:val="22"/>
        </w:rPr>
        <w:t>[ ] Scissors</w:t>
      </w:r>
    </w:p>
    <w:p>
      <w:pPr>
        <w:spacing w:after="120"/>
      </w:pPr>
      <w:r>
        <w:rPr>
          <w:b w:val="0"/>
          <w:sz w:val="22"/>
        </w:rPr>
        <w:t>[ ] Pencil (for drawing the half-heart curve)</w:t>
      </w:r>
    </w:p>
    <w:p>
      <w:pPr>
        <w:spacing w:after="120"/>
      </w:pPr>
      <w:r>
        <w:rPr>
          <w:b w:val="0"/>
          <w:sz w:val="22"/>
        </w:rPr>
        <w:t>[ ] Glue stick or tape (for assembly)</w:t>
      </w:r>
    </w:p>
    <w:p>
      <w:pPr>
        <w:spacing w:after="120"/>
      </w:pPr>
      <w:r>
        <w:rPr>
          <w:b w:val="0"/>
          <w:sz w:val="22"/>
        </w:rPr>
        <w:t>[ ] Markers, stamps, or stickers (for decoration)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