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Halloween Template</w:t>
      </w:r>
    </w:p>
    <w:p>
      <w:pPr>
        <w:spacing w:after="120"/>
      </w:pPr>
      <w:r>
        <w:rPr>
          <w:b/>
          <w:sz w:val="22"/>
        </w:rPr>
        <w:t>HALLOWEEN PARTY INVITATION</w:t>
      </w:r>
    </w:p>
    <w:p/>
    <w:p/>
    <w:p/>
    <w:p>
      <w:pPr>
        <w:spacing w:after="120"/>
      </w:pPr>
      <w:r>
        <w:rPr>
          <w:b w:val="0"/>
          <w:sz w:val="22"/>
        </w:rPr>
        <w:t>YOU ARE INVITED</w:t>
      </w:r>
    </w:p>
    <w:p/>
    <w:p>
      <w:pPr>
        <w:spacing w:after="120"/>
      </w:pPr>
      <w:r>
        <w:rPr>
          <w:b/>
          <w:sz w:val="22"/>
        </w:rPr>
        <w:t>TO A HALLOWEEN PARTY</w:t>
      </w:r>
    </w:p>
    <w:p/>
    <w:p/>
    <w:p/>
    <w:p>
      <w:pPr>
        <w:spacing w:after="120"/>
      </w:pPr>
      <w:r>
        <w:rPr>
          <w:b w:val="0"/>
          <w:sz w:val="22"/>
        </w:rPr>
        <w:t>WHO: [YOUR NAME / FAMILY NAME / ORGANIZATION]</w:t>
      </w:r>
    </w:p>
    <w:p/>
    <w:p>
      <w:pPr>
        <w:spacing w:after="120"/>
      </w:pPr>
      <w:r>
        <w:rPr>
          <w:b w:val="0"/>
          <w:sz w:val="22"/>
        </w:rPr>
        <w:t>WHEN: [DAY, DATE] at [TIME]</w:t>
      </w:r>
    </w:p>
    <w:p/>
    <w:p>
      <w:pPr>
        <w:spacing w:after="120"/>
      </w:pPr>
      <w:r>
        <w:rPr>
          <w:b w:val="0"/>
          <w:sz w:val="22"/>
        </w:rPr>
        <w:t>WHERE: [ADDRESS OR VENUE NAME]</w:t>
      </w:r>
    </w:p>
    <w:p/>
    <w:p/>
    <w:p/>
    <w:p>
      <w:pPr>
        <w:spacing w:after="120"/>
      </w:pPr>
      <w:r>
        <w:rPr>
          <w:b w:val="0"/>
          <w:sz w:val="22"/>
        </w:rPr>
        <w:t>Costumes [encouraged / required / optional]!</w:t>
      </w:r>
    </w:p>
    <w:p/>
    <w:p/>
    <w:p/>
    <w:p>
      <w:pPr>
        <w:spacing w:after="120"/>
      </w:pPr>
      <w:r>
        <w:rPr>
          <w:b w:val="0"/>
          <w:sz w:val="22"/>
        </w:rPr>
        <w:t>Join us for [FOOD / GAMES / TRICK OR TREATING / COSTUME CONTEST / OTHER ACTIVITIES].</w:t>
      </w:r>
    </w:p>
    <w:p/>
    <w:p/>
    <w:p/>
    <w:p>
      <w:pPr>
        <w:spacing w:after="120"/>
      </w:pPr>
      <w:r>
        <w:rPr>
          <w:b w:val="0"/>
          <w:sz w:val="22"/>
        </w:rPr>
        <w:t>RSVP by [RSVP DATE] to: [PHONE / EMAIL]</w:t>
      </w:r>
    </w:p>
    <w:p/>
    <w:p/>
    <w:p/>
    <w:p>
      <w:pPr>
        <w:spacing w:after="120"/>
      </w:pPr>
      <w:r>
        <w:rPr>
          <w:b w:val="0"/>
          <w:sz w:val="22"/>
        </w:rPr>
        <w:t>Come if you dare.</w:t>
      </w:r>
    </w:p>
    <w:p/>
    <w:p/>
    <w:p/>
    <w:p>
      <w:pPr>
        <w:spacing w:after="120"/>
      </w:pPr>
      <w:r>
        <w:rPr>
          <w:b/>
          <w:sz w:val="22"/>
        </w:rPr>
        <w:t>HALLOWEEN CLASSROOM ANNOUNCEMENT</w:t>
      </w:r>
    </w:p>
    <w:p/>
    <w:p/>
    <w:p/>
    <w:p>
      <w:pPr>
        <w:spacing w:after="120"/>
      </w:pPr>
      <w:r>
        <w:rPr>
          <w:b w:val="0"/>
          <w:sz w:val="22"/>
        </w:rPr>
        <w:t>Dear [CLASS / PARENTS / STUDENTS],</w:t>
      </w:r>
    </w:p>
    <w:p/>
    <w:p/>
    <w:p/>
    <w:p>
      <w:pPr>
        <w:spacing w:after="120"/>
      </w:pPr>
      <w:r>
        <w:rPr>
          <w:b w:val="0"/>
          <w:sz w:val="22"/>
        </w:rPr>
        <w:t>We are excited to celebrate Halloween in [ROOM NUMBER / TEACHER NAME]'s class!</w:t>
      </w:r>
    </w:p>
    <w:p/>
    <w:p/>
    <w:p/>
    <w:p>
      <w:pPr>
        <w:spacing w:after="120"/>
      </w:pPr>
      <w:r>
        <w:rPr>
          <w:b w:val="0"/>
          <w:sz w:val="22"/>
        </w:rPr>
        <w:t>Date: [DATE]    Time: [TIME]</w:t>
      </w:r>
    </w:p>
    <w:p/>
    <w:p/>
    <w:p/>
    <w:p>
      <w:pPr>
        <w:spacing w:after="120"/>
      </w:pPr>
      <w:r>
        <w:rPr>
          <w:b w:val="0"/>
          <w:sz w:val="22"/>
        </w:rPr>
        <w:t>Costume guidelines: [DESCRIBE SCHOOL COSTUME POLICY, e.g., no masks, no weapons, school-appropriate only]</w:t>
      </w:r>
    </w:p>
    <w:p/>
    <w:p/>
    <w:p/>
    <w:p>
      <w:pPr>
        <w:spacing w:after="120"/>
      </w:pPr>
      <w:r>
        <w:rPr>
          <w:b w:val="0"/>
          <w:sz w:val="22"/>
        </w:rPr>
        <w:t>If you would like to volunteer or bring a treat, please contact [CONTACT NAME] by [DATE].</w:t>
      </w:r>
    </w:p>
    <w:p/>
    <w:p/>
    <w:p/>
    <w:p>
      <w:pPr>
        <w:spacing w:after="120"/>
      </w:pPr>
      <w:r>
        <w:rPr>
          <w:b w:val="0"/>
          <w:sz w:val="22"/>
        </w:rPr>
        <w:t>Thank you, [TEACHER NAME]</w:t>
      </w:r>
    </w:p>
    <w:p/>
    <w:p/>
    <w:p/>
    <w:p>
      <w:pPr>
        <w:spacing w:after="120"/>
      </w:pPr>
      <w:r>
        <w:rPr>
          <w:b/>
          <w:sz w:val="22"/>
        </w:rPr>
        <w:t>HALLOWEEN DECORATION LABEL / BANNER</w:t>
      </w:r>
    </w:p>
    <w:p/>
    <w:p>
      <w:pPr>
        <w:spacing w:after="120"/>
      </w:pPr>
      <w:r>
        <w:rPr>
          <w:b w:val="0"/>
          <w:sz w:val="22"/>
        </w:rPr>
        <w:t>(Print on cardstock, cut out, and display)</w:t>
      </w:r>
    </w:p>
    <w:p/>
    <w:p/>
    <w:p/>
    <w:p>
      <w:pPr>
        <w:spacing w:after="120"/>
      </w:pPr>
      <w:r>
        <w:rPr>
          <w:b w:val="0"/>
          <w:sz w:val="22"/>
        </w:rPr>
        <w:t>[    [LABEL TEXT, e.g., "HAUNTED HOUSE" / "BEWARE" / "DO NOT ENTER" / "[FAMILY NAME] HAUNTED MANOR"]    ]</w:t>
      </w:r>
    </w:p>
    <w:p/>
    <w:p/>
    <w:p/>
    <w:p>
      <w:pPr>
        <w:spacing w:after="120"/>
      </w:pPr>
      <w:r>
        <w:rPr>
          <w:b w:val="0"/>
          <w:sz w:val="22"/>
        </w:rPr>
        <w:t>Decoration notes: [COLOR SCHEME, e.g., black and orange / purple and green] | Size: [SMALL / MEDIUM / LARGE]</w:t>
      </w:r>
    </w:p>
    <w:p/>
    <w:p>
      <w:pPr>
        <w:spacing w:after="120"/>
      </w:pPr>
      <w:r>
        <w:rPr>
          <w:b w:val="0"/>
          <w:sz w:val="22"/>
        </w:rPr>
        <w:t>Location: [FRONT DOOR / MANTEL / TABLE / WINDOW]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