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80"/>
        <w:jc w:val="center"/>
      </w:pPr>
      <w:r>
        <w:rPr>
          <w:rFonts w:ascii="Calibri" w:hAnsi="Calibri"/>
          <w:b/>
          <w:color w:val="C2410C"/>
          <w:sz w:val="44"/>
        </w:rPr>
        <w:t>Trick-or-Treat Door Sign</w:t>
      </w:r>
    </w:p>
    <w:p>
      <w:pPr>
        <w:spacing w:before="0" w:after="240"/>
        <w:jc w:val="center"/>
      </w:pPr>
      <w:r>
        <w:rPr>
          <w:rFonts w:ascii="Calibri" w:hAnsi="Calibri"/>
          <w:b w:val="0"/>
          <w:color w:val="64748B"/>
          <w:sz w:val="20"/>
        </w:rPr>
        <w:t>Print and display at your door to welcome trick-or-treaters.</w:t>
      </w:r>
    </w:p>
    <w:p>
      <w:pPr>
        <w:spacing w:before="400" w:after="80"/>
        <w:jc w:val="center"/>
      </w:pPr>
      <w:r>
        <w:rPr>
          <w:rFonts w:ascii="Calibri" w:hAnsi="Calibri"/>
          <w:b/>
          <w:color w:val="C2410C"/>
          <w:sz w:val="60"/>
        </w:rPr>
        <w:t>TRICK OR TREAT!</w:t>
      </w:r>
    </w:p>
    <w:p>
      <w:pPr>
        <w:spacing w:before="0" w:after="80"/>
        <w:jc w:val="center"/>
      </w:pPr>
      <w:r>
        <w:rPr>
          <w:rFonts w:ascii="Calibri" w:hAnsi="Calibri"/>
          <w:b w:val="0"/>
          <w:color w:val="1E293B"/>
          <w:sz w:val="28"/>
        </w:rPr>
        <w:t>Please take ONE candy</w:t>
      </w:r>
    </w:p>
    <w:p>
      <w:pPr>
        <w:spacing w:before="0" w:after="320"/>
        <w:jc w:val="center"/>
      </w:pPr>
      <w:r>
        <w:rPr>
          <w:rFonts w:ascii="Calibri" w:hAnsi="Calibri"/>
          <w:b w:val="0"/>
          <w:color w:val="64748B"/>
          <w:sz w:val="24"/>
        </w:rPr>
        <w:t>(or two, we don't mind!)</w:t>
      </w:r>
    </w:p>
    <w:p>
      <w:pPr>
        <w:spacing w:before="160" w:after="80"/>
        <w:jc w:val="center"/>
      </w:pPr>
      <w:r>
        <w:rPr>
          <w:rFonts w:ascii="Calibri" w:hAnsi="Calibri"/>
          <w:b w:val="0"/>
          <w:color w:val="C2410C"/>
          <w:sz w:val="28"/>
        </w:rPr>
        <w:t>Happy Halloween!</w:t>
      </w:r>
    </w:p>
    <w:p>
      <w:pPr>
        <w:spacing w:before="0" w:after="320"/>
        <w:jc w:val="center"/>
      </w:pPr>
      <w:r>
        <w:rPr>
          <w:rFonts w:ascii="Calibri" w:hAnsi="Calibri"/>
          <w:b w:val="0"/>
          <w:color w:val="334155"/>
          <w:sz w:val="24"/>
        </w:rPr>
        <w:t>From the ___________________________ family!</w:t>
      </w:r>
    </w:p>
    <w:p>
      <w:pPr>
        <w:spacing w:before="0" w:after="200"/>
        <w:jc w:val="left"/>
      </w:pPr>
      <w:r>
        <w:rPr>
          <w:rFonts w:ascii="Calibri" w:hAnsi="Calibri"/>
          <w:b w:val="0"/>
          <w:sz w:val="22"/>
        </w:rPr>
      </w:r>
    </w:p>
    <w:p>
      <w:pPr>
        <w:spacing w:before="120" w:after="40"/>
        <w:jc w:val="left"/>
      </w:pPr>
      <w:r>
        <w:rPr>
          <w:rFonts w:ascii="Calibri" w:hAnsi="Calibri"/>
          <w:b/>
          <w:color w:val="C2410C"/>
          <w:sz w:val="24"/>
        </w:rPr>
        <w:t>Alternative Door Signs (customise as needed):</w:t>
      </w:r>
    </w:p>
    <w:p>
      <w:pPr>
        <w:spacing w:before="0" w:after="120"/>
        <w:jc w:val="left"/>
      </w:pPr>
      <w:r>
        <w:rPr>
          <w:rFonts w:ascii="Calibri" w:hAnsi="Calibri"/>
          <w:b w:val="0"/>
          <w:color w:val="334155"/>
          <w:sz w:val="22"/>
        </w:rPr>
        <w:t>No candy tonight — please come back another time!</w:t>
      </w:r>
    </w:p>
    <w:p>
      <w:pPr>
        <w:spacing w:before="0" w:after="120"/>
        <w:jc w:val="left"/>
      </w:pPr>
      <w:r>
        <w:rPr>
          <w:rFonts w:ascii="Calibri" w:hAnsi="Calibri"/>
          <w:b w:val="0"/>
          <w:color w:val="334155"/>
          <w:sz w:val="22"/>
        </w:rPr>
        <w:t>Allergy-friendly treats inside — knock and ask.</w:t>
      </w:r>
    </w:p>
    <w:p>
      <w:pPr>
        <w:spacing w:before="0" w:after="120"/>
        <w:jc w:val="left"/>
      </w:pPr>
      <w:r>
        <w:rPr>
          <w:rFonts w:ascii="Calibri" w:hAnsi="Calibri"/>
          <w:b w:val="0"/>
          <w:color w:val="334155"/>
          <w:sz w:val="22"/>
        </w:rPr>
        <w:t>We are OUT of candy — thank you for visiting!</w:t>
      </w:r>
    </w:p>
    <w:p>
      <w:pPr>
        <w:spacing w:before="0" w:after="120"/>
        <w:jc w:val="left"/>
      </w:pPr>
      <w:r>
        <w:rPr>
          <w:rFonts w:ascii="Calibri" w:hAnsi="Calibri"/>
          <w:b w:val="0"/>
          <w:color w:val="334155"/>
          <w:sz w:val="22"/>
        </w:rPr>
        <w:t>Please ring the bell — treats waiting inside!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