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80"/>
        <w:jc w:val="center"/>
      </w:pPr>
      <w:r>
        <w:rPr>
          <w:rFonts w:ascii="Calibri" w:hAnsi="Calibri"/>
          <w:b/>
          <w:color w:val="C2410C"/>
          <w:sz w:val="40"/>
        </w:rPr>
        <w:t>Halloween Party Invitation</w:t>
      </w:r>
    </w:p>
    <w:p>
      <w:pPr>
        <w:spacing w:before="0" w:after="200"/>
        <w:jc w:val="center"/>
      </w:pPr>
      <w:r>
        <w:rPr>
          <w:rFonts w:ascii="Calibri" w:hAnsi="Calibri"/>
          <w:b w:val="0"/>
          <w:color w:val="64748B"/>
          <w:sz w:val="20"/>
        </w:rPr>
        <w:t>Cut out or copy this invitation to spread Halloween cheer.</w:t>
      </w:r>
    </w:p>
    <w:p>
      <w:pPr>
        <w:spacing w:before="40" w:after="80"/>
      </w:pPr>
      <w:r>
        <w:rPr>
          <w:b/>
          <w:color w:val="C2410C"/>
          <w:sz w:val="22"/>
        </w:rPr>
        <w:t xml:space="preserve">You are haunted to join us for:  </w:t>
      </w:r>
      <w:r>
        <w:rPr>
          <w:rFonts w:ascii="Calibri" w:hAnsi="Calibri"/>
          <w:sz w:val="22"/>
        </w:rPr>
        <w:t>A Halloween Spooktacular!</w:t>
      </w:r>
    </w:p>
    <w:p>
      <w:pPr>
        <w:spacing w:before="40" w:after="80"/>
      </w:pPr>
      <w:r>
        <w:rPr>
          <w:b/>
          <w:color w:val="C2410C"/>
          <w:sz w:val="22"/>
        </w:rPr>
        <w:t xml:space="preserve">Hosted by:  </w:t>
      </w:r>
      <w:r>
        <w:rPr>
          <w:rFonts w:ascii="Calibri" w:hAnsi="Calibri"/>
          <w:sz w:val="22"/>
        </w:rPr>
        <w:t>___________________________________________</w:t>
      </w:r>
    </w:p>
    <w:p>
      <w:pPr>
        <w:spacing w:before="40" w:after="80"/>
      </w:pPr>
      <w:r>
        <w:rPr>
          <w:b/>
          <w:color w:val="C2410C"/>
          <w:sz w:val="22"/>
        </w:rPr>
        <w:t xml:space="preserve">Date:  </w:t>
      </w:r>
      <w:r>
        <w:rPr>
          <w:rFonts w:ascii="Calibri" w:hAnsi="Calibri"/>
          <w:sz w:val="22"/>
        </w:rPr>
        <w:t>___________________________________________</w:t>
      </w:r>
    </w:p>
    <w:p>
      <w:pPr>
        <w:spacing w:before="40" w:after="80"/>
      </w:pPr>
      <w:r>
        <w:rPr>
          <w:b/>
          <w:color w:val="C2410C"/>
          <w:sz w:val="22"/>
        </w:rPr>
        <w:t xml:space="preserve">Time:  </w:t>
      </w:r>
      <w:r>
        <w:rPr>
          <w:rFonts w:ascii="Calibri" w:hAnsi="Calibri"/>
          <w:sz w:val="22"/>
        </w:rPr>
        <w:t>___________________________________________</w:t>
      </w:r>
    </w:p>
    <w:p>
      <w:pPr>
        <w:spacing w:before="40" w:after="80"/>
      </w:pPr>
      <w:r>
        <w:rPr>
          <w:b/>
          <w:color w:val="C2410C"/>
          <w:sz w:val="22"/>
        </w:rPr>
        <w:t xml:space="preserve">Location:  </w:t>
      </w:r>
      <w:r>
        <w:rPr>
          <w:rFonts w:ascii="Calibri" w:hAnsi="Calibri"/>
          <w:sz w:val="22"/>
        </w:rPr>
        <w:t>___________________________________________</w:t>
      </w:r>
    </w:p>
    <w:p>
      <w:pPr>
        <w:spacing w:before="40" w:after="80"/>
      </w:pPr>
      <w:r>
        <w:rPr>
          <w:b/>
          <w:color w:val="C2410C"/>
          <w:sz w:val="22"/>
        </w:rPr>
        <w:t xml:space="preserve">Address:  </w:t>
      </w:r>
      <w:r>
        <w:rPr>
          <w:rFonts w:ascii="Calibri" w:hAnsi="Calibri"/>
          <w:sz w:val="22"/>
        </w:rPr>
        <w:t>___________________________________________</w:t>
      </w:r>
    </w:p>
    <w:p>
      <w:pPr>
        <w:spacing w:before="40" w:after="80"/>
      </w:pPr>
      <w:r>
        <w:rPr>
          <w:b/>
          <w:color w:val="C2410C"/>
          <w:sz w:val="22"/>
        </w:rPr>
        <w:t xml:space="preserve">RSVP by:  </w:t>
      </w:r>
      <w:r>
        <w:rPr>
          <w:rFonts w:ascii="Calibri" w:hAnsi="Calibri"/>
          <w:sz w:val="22"/>
        </w:rPr>
        <w:t>___________________________________________</w:t>
      </w:r>
    </w:p>
    <w:p>
      <w:pPr>
        <w:spacing w:before="40" w:after="80"/>
      </w:pPr>
      <w:r>
        <w:rPr>
          <w:b/>
          <w:color w:val="C2410C"/>
          <w:sz w:val="22"/>
        </w:rPr>
        <w:t xml:space="preserve">RSVP to:  </w:t>
      </w:r>
      <w:r>
        <w:rPr>
          <w:rFonts w:ascii="Calibri" w:hAnsi="Calibri"/>
          <w:sz w:val="22"/>
        </w:rPr>
        <w:t>___________________________________________</w:t>
      </w:r>
    </w:p>
    <w:p>
      <w:pPr>
        <w:spacing w:before="40" w:after="80"/>
      </w:pPr>
      <w:r>
        <w:rPr>
          <w:b/>
          <w:color w:val="C2410C"/>
          <w:sz w:val="22"/>
        </w:rPr>
        <w:t xml:space="preserve">Costume required:  </w:t>
      </w:r>
      <w:r>
        <w:rPr>
          <w:rFonts w:ascii="Calibri" w:hAnsi="Calibri"/>
          <w:sz w:val="22"/>
        </w:rPr>
        <w:t>Yes / No</w:t>
      </w:r>
    </w:p>
    <w:p>
      <w:pPr>
        <w:spacing w:before="0" w:after="120"/>
        <w:jc w:val="left"/>
      </w:pPr>
      <w:r>
        <w:rPr>
          <w:rFonts w:ascii="Calibri" w:hAnsi="Calibri"/>
          <w:b w:val="0"/>
          <w:sz w:val="22"/>
        </w:rPr>
      </w:r>
    </w:p>
    <w:p>
      <w:pPr>
        <w:spacing w:before="120" w:after="40"/>
        <w:jc w:val="left"/>
      </w:pPr>
      <w:r>
        <w:rPr>
          <w:rFonts w:ascii="Calibri" w:hAnsi="Calibri"/>
          <w:b/>
          <w:color w:val="C2410C"/>
          <w:sz w:val="24"/>
        </w:rPr>
        <w:t>Activities &amp; Games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color w:val="E2E8F0"/>
          <w:sz w:val="20"/>
        </w:rPr>
        <w:t>________________________________________________________________________</w:t>
      </w:r>
    </w:p>
    <w:p>
      <w:pPr>
        <w:spacing w:before="200" w:after="120"/>
        <w:jc w:val="center"/>
      </w:pPr>
      <w:r>
        <w:rPr>
          <w:rFonts w:ascii="Calibri" w:hAnsi="Calibri"/>
          <w:b w:val="0"/>
          <w:color w:val="C2410C"/>
          <w:sz w:val="24"/>
        </w:rPr>
        <w:t>We dare you to attend... if you dare!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