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C2410C"/>
          <w:sz w:val="40"/>
        </w:rPr>
        <w:t>Halloween Bingo Card</w:t>
      </w:r>
    </w:p>
    <w:p>
      <w:pPr>
        <w:spacing w:before="80" w:after="160"/>
        <w:jc w:val="left"/>
      </w:pPr>
      <w:r>
        <w:rPr>
          <w:rFonts w:ascii="Calibri" w:hAnsi="Calibri"/>
          <w:b w:val="0"/>
          <w:color w:val="334155"/>
          <w:sz w:val="22"/>
        </w:rPr>
        <w:t>Player name: 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B</w:t>
            </w:r>
          </w:p>
        </w:tc>
        <w:tc>
          <w:tcPr>
            <w:tcW w:type="dxa" w:w="1786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</w:t>
            </w:r>
          </w:p>
        </w:tc>
        <w:tc>
          <w:tcPr>
            <w:tcW w:type="dxa" w:w="1786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</w:t>
            </w:r>
          </w:p>
        </w:tc>
        <w:tc>
          <w:tcPr>
            <w:tcW w:type="dxa" w:w="1786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</w:t>
            </w:r>
          </w:p>
        </w:tc>
        <w:tc>
          <w:tcPr>
            <w:tcW w:type="dxa" w:w="1786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O</w:t>
            </w:r>
          </w:p>
        </w:tc>
      </w:tr>
      <w:tr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Pumpkin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Witch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Ghost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Bat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Spider</w:t>
            </w:r>
          </w:p>
        </w:tc>
      </w:tr>
      <w:tr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Candy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Haunted House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Black Cat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Skeleton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Mummy</w:t>
            </w:r>
          </w:p>
        </w:tc>
      </w:tr>
      <w:tr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Vampire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Trick or Treat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b/>
                <w:color w:val="C2410C"/>
                <w:sz w:val="18"/>
              </w:rPr>
              <w:t>FREE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Full Moon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Cauldron</w:t>
            </w:r>
          </w:p>
        </w:tc>
      </w:tr>
      <w:tr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Frankenstein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Werewolf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Scarecrow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Jack-o-Lantern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Broomstick</w:t>
            </w:r>
          </w:p>
        </w:tc>
      </w:tr>
      <w:tr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Cobweb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Graveyard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Monster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Costume</w:t>
            </w:r>
          </w:p>
        </w:tc>
        <w:tc>
          <w:tcPr>
            <w:tcW w:type="dxa" w:w="1786"/>
          </w:tcPr>
          <w:p>
            <w:r>
              <w:rPr>
                <w:rFonts w:ascii="Calibri" w:hAnsi="Calibri"/>
                <w:sz w:val="18"/>
              </w:rPr>
              <w:t>Potion</w:t>
            </w:r>
          </w:p>
        </w:tc>
      </w:tr>
    </w:tbl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How to play: Cross off each item as you spot it during trick-or-treating or your Halloween party. First to get 5 in a row (horizontal, vertical, or diagonal) calls BINGO!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