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Greeting Card Template</w:t>
      </w:r>
    </w:p>
    <w:p>
      <w:pPr>
        <w:spacing w:after="120"/>
      </w:pPr>
      <w:r>
        <w:rPr>
          <w:b/>
          <w:sz w:val="22"/>
        </w:rPr>
        <w:t>GREETING CARD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Occasion:</w:t>
      </w:r>
      <w:r>
        <w:rPr>
          <w:b w:val="0"/>
          <w:sz w:val="22"/>
        </w:rPr>
        <w:t xml:space="preserve"> [HOLIDAY / BIRTHDAY / THANK YOU / OTHER]</w:t>
      </w:r>
    </w:p>
    <w:p>
      <w:pPr>
        <w:spacing w:after="120"/>
      </w:pPr>
      <w:r>
        <w:rPr>
          <w:b/>
          <w:sz w:val="22"/>
        </w:rPr>
        <w:t>To:</w:t>
      </w:r>
      <w:r>
        <w:rPr>
          <w:b w:val="0"/>
          <w:sz w:val="22"/>
        </w:rPr>
        <w:t xml:space="preserve"> [RECIPIENT NAME]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Opening line:</w:t>
      </w:r>
    </w:p>
    <w:p>
      <w:pPr>
        <w:spacing w:after="120"/>
      </w:pPr>
      <w:r>
        <w:rPr>
          <w:b w:val="0"/>
          <w:sz w:val="22"/>
        </w:rPr>
        <w:t>Happy [OCCASION], [NAME].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Personal message (2-4 sentences):</w:t>
      </w:r>
    </w:p>
    <w:p>
      <w:pPr>
        <w:spacing w:after="120"/>
      </w:pPr>
      <w:r>
        <w:rPr>
          <w:b w:val="0"/>
          <w:sz w:val="22"/>
        </w:rPr>
        <w:t>[Specific observation, shared memory, or quality you admire about the recipient.]</w:t>
      </w:r>
    </w:p>
    <w:p>
      <w:pPr>
        <w:spacing w:after="120"/>
      </w:pPr>
      <w:r>
        <w:rPr>
          <w:b w:val="0"/>
          <w:sz w:val="22"/>
        </w:rPr>
        <w:t>[Warm wish or hope for the season / year / milestone ahead.]</w:t>
      </w:r>
    </w:p>
    <w:p>
      <w:pPr>
        <w:spacing w:after="120"/>
      </w:pPr>
      <w:r>
        <w:rPr>
          <w:b w:val="0"/>
          <w:sz w:val="22"/>
        </w:rPr>
        <w:t>[Optional: inside joke, callback to a shared moment, or brief story.]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Closing:</w:t>
      </w:r>
    </w:p>
    <w:p>
      <w:pPr>
        <w:spacing w:after="120"/>
      </w:pPr>
      <w:r>
        <w:rPr>
          <w:b w:val="0"/>
          <w:sz w:val="22"/>
        </w:rPr>
        <w:t>[With love / Warmly / All the best / Cheers],</w:t>
      </w:r>
    </w:p>
    <w:p>
      <w:pPr>
        <w:spacing w:after="120"/>
      </w:pPr>
      <w:r>
        <w:rPr>
          <w:b w:val="0"/>
          <w:sz w:val="22"/>
        </w:rPr>
        <w:t>[YOUR NAME]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 w:val="0"/>
          <w:sz w:val="22"/>
        </w:rPr>
        <w:t>[Optional: P.S. line for a light or extra personal note]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