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Graphic Organizer Template</w:t>
      </w:r>
    </w:p>
    <w:p>
      <w:pPr>
        <w:spacing w:after="120"/>
      </w:pPr>
      <w:r>
        <w:rPr>
          <w:b/>
          <w:sz w:val="22"/>
        </w:rPr>
        <w:t>GRAPHIC ORGANIZER: T-CHART (Compare and Contrast)</w:t>
      </w:r>
    </w:p>
    <w:p>
      <w:pPr>
        <w:spacing w:after="120"/>
      </w:pPr>
      <w:r>
        <w:rPr>
          <w:b w:val="0"/>
          <w:sz w:val="22"/>
        </w:rPr>
        <w:t>Topic: [TOPIC OR QUESTION]</w:t>
      </w:r>
    </w:p>
    <w:p>
      <w:pPr>
        <w:spacing w:after="120"/>
      </w:pPr>
      <w:r>
        <w:rPr>
          <w:b w:val="0"/>
          <w:sz w:val="22"/>
        </w:rPr>
        <w:t>| [SUBJECT A] | [SUBJECT B] |</w:t>
      </w:r>
    </w:p>
    <w:p>
      <w:pPr>
        <w:spacing w:after="120"/>
      </w:pPr>
      <w:r>
        <w:rPr>
          <w:b w:val="0"/>
          <w:sz w:val="22"/>
        </w:rPr>
        <w:t>|---|---|</w:t>
      </w:r>
    </w:p>
    <w:p>
      <w:pPr>
        <w:spacing w:after="120"/>
      </w:pPr>
      <w:r>
        <w:rPr>
          <w:b w:val="0"/>
          <w:sz w:val="22"/>
        </w:rPr>
        <w:t>| 1. [Similarity or difference] | 1. [Similarity or difference] |</w:t>
      </w:r>
    </w:p>
    <w:p>
      <w:pPr>
        <w:spacing w:after="120"/>
      </w:pPr>
      <w:r>
        <w:rPr>
          <w:b w:val="0"/>
          <w:sz w:val="22"/>
        </w:rPr>
        <w:t>| 2. | 2. |</w:t>
      </w:r>
    </w:p>
    <w:p>
      <w:pPr>
        <w:spacing w:after="120"/>
      </w:pPr>
      <w:r>
        <w:rPr>
          <w:b w:val="0"/>
          <w:sz w:val="22"/>
        </w:rPr>
        <w:t>| 3. | 3. |</w:t>
      </w:r>
    </w:p>
    <w:p>
      <w:pPr>
        <w:spacing w:after="120"/>
      </w:pPr>
      <w:r>
        <w:rPr>
          <w:b w:val="0"/>
          <w:sz w:val="22"/>
        </w:rPr>
        <w:t>| 4. | 4. |</w:t>
      </w:r>
    </w:p>
    <w:p>
      <w:pPr>
        <w:spacing w:after="120"/>
      </w:pPr>
      <w:r>
        <w:rPr>
          <w:b w:val="0"/>
          <w:sz w:val="22"/>
        </w:rPr>
        <w:t>| 5. | 5. |</w:t>
      </w:r>
    </w:p>
    <w:p>
      <w:pPr>
        <w:spacing w:after="120"/>
      </w:pPr>
      <w:r>
        <w:rPr>
          <w:b/>
          <w:sz w:val="22"/>
        </w:rPr>
        <w:t>GRAPHIC ORGANIZER: BRAINSTORM WEB</w:t>
      </w:r>
    </w:p>
    <w:p>
      <w:pPr>
        <w:spacing w:after="120"/>
      </w:pPr>
      <w:r>
        <w:rPr>
          <w:b w:val="0"/>
          <w:sz w:val="22"/>
        </w:rPr>
        <w:t>[MAIN IDEA in center]</w:t>
      </w:r>
    </w:p>
    <w:p>
      <w:pPr>
        <w:spacing w:after="120"/>
      </w:pPr>
      <w:r>
        <w:rPr>
          <w:b w:val="0"/>
          <w:sz w:val="22"/>
        </w:rPr>
        <w:t>Supporting idea 1: [___________]</w:t>
      </w:r>
    </w:p>
    <w:p>
      <w:pPr>
        <w:spacing w:after="120"/>
      </w:pPr>
      <w:r>
        <w:rPr>
          <w:b w:val="0"/>
          <w:sz w:val="22"/>
        </w:rPr>
        <w:t>Supporting idea 2: [___________]</w:t>
      </w:r>
    </w:p>
    <w:p>
      <w:pPr>
        <w:spacing w:after="120"/>
      </w:pPr>
      <w:r>
        <w:rPr>
          <w:b w:val="0"/>
          <w:sz w:val="22"/>
        </w:rPr>
        <w:t>Supporting idea 3: [___________]</w:t>
      </w:r>
    </w:p>
    <w:p>
      <w:pPr>
        <w:spacing w:after="120"/>
      </w:pPr>
      <w:r>
        <w:rPr>
          <w:b w:val="0"/>
          <w:sz w:val="22"/>
        </w:rPr>
        <w:t>Supporting idea 4: [___________]</w:t>
      </w:r>
    </w:p>
    <w:p>
      <w:pPr>
        <w:spacing w:after="120"/>
      </w:pPr>
      <w:r>
        <w:rPr>
          <w:b w:val="0"/>
          <w:sz w:val="22"/>
        </w:rPr>
        <w:t>Detail for idea 1: [___________]</w:t>
      </w:r>
    </w:p>
    <w:p>
      <w:pPr>
        <w:spacing w:after="120"/>
      </w:pPr>
      <w:r>
        <w:rPr>
          <w:b w:val="0"/>
          <w:sz w:val="22"/>
        </w:rPr>
        <w:t>Detail for idea 2: [___________]</w:t>
      </w:r>
    </w:p>
    <w:p>
      <w:pPr>
        <w:spacing w:after="120"/>
      </w:pPr>
      <w:r>
        <w:rPr>
          <w:b/>
          <w:sz w:val="22"/>
        </w:rPr>
        <w:t>GRAPHIC ORGANIZER: SEQUENCE CHART</w:t>
      </w:r>
    </w:p>
    <w:p>
      <w:pPr>
        <w:spacing w:after="120"/>
      </w:pPr>
      <w:r>
        <w:rPr>
          <w:b w:val="0"/>
          <w:sz w:val="22"/>
        </w:rPr>
        <w:t>Event 1: [___________] --&gt; Event 2: [___________] --&gt; Event 3: [___________] --&gt; Event 4: [___________] --&gt; Outcome: [___________]</w:t>
      </w:r>
    </w:p>
    <w:p>
      <w:pPr>
        <w:spacing w:after="120"/>
      </w:pPr>
      <w:r>
        <w:rPr>
          <w:b/>
          <w:sz w:val="22"/>
        </w:rPr>
        <w:t>GRAPHIC ORGANIZER: MAIN IDEA + DETAILS</w:t>
      </w:r>
    </w:p>
    <w:p>
      <w:pPr>
        <w:spacing w:after="120"/>
      </w:pPr>
      <w:r>
        <w:rPr>
          <w:b w:val="0"/>
          <w:sz w:val="22"/>
        </w:rPr>
        <w:t>Main Idea: [___________]</w:t>
      </w:r>
    </w:p>
    <w:p>
      <w:pPr>
        <w:spacing w:after="120"/>
      </w:pPr>
      <w:r>
        <w:rPr>
          <w:b w:val="0"/>
          <w:sz w:val="22"/>
        </w:rPr>
        <w:t>Detail 1: [___________]</w:t>
      </w:r>
    </w:p>
    <w:p>
      <w:pPr>
        <w:spacing w:after="120"/>
      </w:pPr>
      <w:r>
        <w:rPr>
          <w:b w:val="0"/>
          <w:sz w:val="22"/>
        </w:rPr>
        <w:t>Detail 2: [___________]</w:t>
      </w:r>
    </w:p>
    <w:p>
      <w:pPr>
        <w:spacing w:after="120"/>
      </w:pPr>
      <w:r>
        <w:rPr>
          <w:b w:val="0"/>
          <w:sz w:val="22"/>
        </w:rPr>
        <w:t>Detail 3: [___________]</w:t>
      </w:r>
    </w:p>
    <w:p>
      <w:pPr>
        <w:spacing w:after="120"/>
      </w:pPr>
      <w:r>
        <w:rPr>
          <w:b w:val="0"/>
          <w:sz w:val="22"/>
        </w:rPr>
        <w:t>Conclusion/Summary: [___________]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