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Graduation Announcement Template</w:t>
      </w:r>
    </w:p>
    <w:p>
      <w:pPr>
        <w:spacing w:after="120"/>
      </w:pPr>
      <w:r>
        <w:rPr>
          <w:b/>
          <w:sz w:val="22"/>
        </w:rPr>
        <w:t>GRADUATION ANNOUNCEMENT</w:t>
      </w:r>
    </w:p>
    <w:p/>
    <w:p>
      <w:pPr>
        <w:spacing w:after="120"/>
      </w:pPr>
      <w:r>
        <w:rPr>
          <w:b w:val="0"/>
          <w:sz w:val="22"/>
        </w:rPr>
        <w:t>With pride and joy, we announce the graduation of</w:t>
      </w:r>
    </w:p>
    <w:p/>
    <w:p>
      <w:pPr>
        <w:spacing w:after="120"/>
      </w:pPr>
      <w:r>
        <w:rPr>
          <w:b/>
          <w:sz w:val="22"/>
        </w:rPr>
        <w:t>[GRADUATE'S FULL NAME]</w:t>
      </w:r>
    </w:p>
    <w:p/>
    <w:p>
      <w:pPr>
        <w:spacing w:after="120"/>
      </w:pPr>
      <w:r>
        <w:rPr>
          <w:b w:val="0"/>
          <w:sz w:val="22"/>
        </w:rPr>
        <w:t>from</w:t>
      </w:r>
    </w:p>
    <w:p/>
    <w:p>
      <w:pPr>
        <w:spacing w:after="120"/>
      </w:pPr>
      <w:r>
        <w:rPr>
          <w:b w:val="0"/>
          <w:sz w:val="22"/>
        </w:rPr>
        <w:t>[SCHOOL / UNIVERSITY NAME]</w:t>
      </w:r>
    </w:p>
    <w:p/>
    <w:p>
      <w:pPr>
        <w:spacing w:after="120"/>
      </w:pPr>
      <w:r>
        <w:rPr>
          <w:b w:val="0"/>
          <w:sz w:val="22"/>
        </w:rPr>
        <w:t>with a</w:t>
      </w:r>
    </w:p>
    <w:p/>
    <w:p>
      <w:pPr>
        <w:spacing w:after="120"/>
      </w:pPr>
      <w:r>
        <w:rPr>
          <w:b w:val="0"/>
          <w:sz w:val="22"/>
        </w:rPr>
        <w:t>[DEGREE / DIPLOMA / CERTIFICATE NAME]</w:t>
      </w:r>
    </w:p>
    <w:p/>
    <w:p>
      <w:pPr>
        <w:spacing w:after="120"/>
      </w:pPr>
      <w:r>
        <w:rPr>
          <w:b w:val="0"/>
          <w:sz w:val="22"/>
        </w:rPr>
        <w:t>[GRADUATION DATE]   ·   [YEAR]</w:t>
      </w:r>
    </w:p>
    <w:p/>
    <w:p/>
    <w:p>
      <w:pPr>
        <w:spacing w:after="120"/>
      </w:pPr>
      <w:r>
        <w:rPr>
          <w:b/>
          <w:sz w:val="22"/>
        </w:rPr>
        <w:t>CELEBRATION DETAILS</w:t>
      </w:r>
    </w:p>
    <w:p>
      <w:pPr>
        <w:spacing w:after="120"/>
      </w:pPr>
      <w:r>
        <w:rPr>
          <w:b w:val="0"/>
          <w:sz w:val="22"/>
        </w:rPr>
        <w:t>Please join us to celebrate</w:t>
      </w:r>
    </w:p>
    <w:p/>
    <w:p>
      <w:pPr>
        <w:spacing w:after="120"/>
      </w:pPr>
      <w:r>
        <w:rPr>
          <w:b w:val="0"/>
          <w:sz w:val="22"/>
        </w:rPr>
        <w:t>Date: [DAY, MONTH DATE, YEAR]</w:t>
      </w:r>
    </w:p>
    <w:p>
      <w:pPr>
        <w:spacing w:after="120"/>
      </w:pPr>
      <w:r>
        <w:rPr>
          <w:b w:val="0"/>
          <w:sz w:val="22"/>
        </w:rPr>
        <w:t>Time: [START TIME] to [END TIME]</w:t>
      </w:r>
    </w:p>
    <w:p>
      <w:pPr>
        <w:spacing w:after="120"/>
      </w:pPr>
      <w:r>
        <w:rPr>
          <w:b w:val="0"/>
          <w:sz w:val="22"/>
        </w:rPr>
        <w:t>Location: [VENUE NAME]</w:t>
      </w:r>
    </w:p>
    <w:p>
      <w:pPr>
        <w:spacing w:after="120"/>
      </w:pPr>
      <w:r>
        <w:rPr>
          <w:b w:val="0"/>
          <w:sz w:val="22"/>
        </w:rPr>
        <w:t>[STREET ADDRESS]</w:t>
      </w:r>
    </w:p>
    <w:p>
      <w:pPr>
        <w:spacing w:after="120"/>
      </w:pPr>
      <w:r>
        <w:rPr>
          <w:b w:val="0"/>
          <w:sz w:val="22"/>
        </w:rPr>
        <w:t>[CITY, STATE ZIP]</w:t>
      </w:r>
    </w:p>
    <w:p/>
    <w:p>
      <w:pPr>
        <w:spacing w:after="120"/>
      </w:pPr>
      <w:r>
        <w:rPr>
          <w:b w:val="0"/>
          <w:sz w:val="22"/>
        </w:rPr>
        <w:t>RSVP by [DATE] to [PHONE / EMAIL]</w:t>
      </w:r>
    </w:p>
    <w:p/>
    <w:p>
      <w:pPr>
        <w:spacing w:after="120"/>
      </w:pPr>
      <w:r>
        <w:rPr>
          <w:b w:val="0"/>
          <w:sz w:val="22"/>
        </w:rPr>
        <w:t>[Optional personal note or quote from the graduate]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