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Google Slides Templates</w:t>
      </w:r>
    </w:p>
    <w:p>
      <w:pPr>
        <w:spacing w:after="120"/>
      </w:pPr>
      <w:r>
        <w:rPr>
          <w:b/>
          <w:sz w:val="22"/>
        </w:rPr>
        <w:t>GOOGLE SLIDES TEMPLATE STRUCTURE (Standard Presentation)</w:t>
      </w:r>
    </w:p>
    <w:p>
      <w:pPr>
        <w:spacing w:after="120"/>
      </w:pPr>
      <w:r>
        <w:rPr>
          <w:b/>
          <w:sz w:val="22"/>
        </w:rPr>
        <w:t>Slide 1: Title Slide</w:t>
      </w:r>
    </w:p>
    <w:p>
      <w:pPr>
        <w:spacing w:after="120"/>
      </w:pPr>
      <w:r>
        <w:rPr>
          <w:b w:val="0"/>
          <w:sz w:val="22"/>
        </w:rPr>
        <w:t>Title: [PRESENTATION TITLE]</w:t>
      </w:r>
    </w:p>
    <w:p>
      <w:pPr>
        <w:spacing w:after="120"/>
      </w:pPr>
      <w:r>
        <w:rPr>
          <w:b w:val="0"/>
          <w:sz w:val="22"/>
        </w:rPr>
        <w:t>Subtitle: [SUBTITLE OR DATE]</w:t>
      </w:r>
    </w:p>
    <w:p>
      <w:pPr>
        <w:spacing w:after="120"/>
      </w:pPr>
      <w:r>
        <w:rPr>
          <w:b w:val="0"/>
          <w:sz w:val="22"/>
        </w:rPr>
        <w:t>Presenter: [YOUR NAME]</w:t>
      </w:r>
    </w:p>
    <w:p>
      <w:pPr>
        <w:spacing w:after="120"/>
      </w:pPr>
      <w:r>
        <w:rPr>
          <w:b w:val="0"/>
          <w:sz w:val="22"/>
        </w:rPr>
        <w:t>Design tip: Use a bold background image or solid color. Keep text to 8 words or fewer.</w:t>
      </w:r>
    </w:p>
    <w:p>
      <w:pPr>
        <w:spacing w:after="120"/>
      </w:pPr>
      <w:r>
        <w:rPr>
          <w:b/>
          <w:sz w:val="22"/>
        </w:rPr>
        <w:t>Slide 2: Agenda or Overview</w:t>
      </w:r>
    </w:p>
    <w:p>
      <w:pPr>
        <w:spacing w:after="120"/>
      </w:pPr>
      <w:r>
        <w:rPr>
          <w:b w:val="0"/>
          <w:sz w:val="22"/>
        </w:rPr>
        <w:t>Today we will cover:</w:t>
      </w:r>
    </w:p>
    <w:p>
      <w:pPr>
        <w:spacing w:after="120"/>
      </w:pPr>
      <w:r>
        <w:rPr>
          <w:b w:val="0"/>
          <w:sz w:val="22"/>
        </w:rPr>
        <w:t>1. [TOPIC 1]</w:t>
      </w:r>
    </w:p>
    <w:p>
      <w:pPr>
        <w:spacing w:after="120"/>
      </w:pPr>
      <w:r>
        <w:rPr>
          <w:b w:val="0"/>
          <w:sz w:val="22"/>
        </w:rPr>
        <w:t>2. [TOPIC 2]</w:t>
      </w:r>
    </w:p>
    <w:p>
      <w:pPr>
        <w:spacing w:after="120"/>
      </w:pPr>
      <w:r>
        <w:rPr>
          <w:b w:val="0"/>
          <w:sz w:val="22"/>
        </w:rPr>
        <w:t>3. [TOPIC 3]</w:t>
      </w:r>
    </w:p>
    <w:p>
      <w:pPr>
        <w:spacing w:after="120"/>
      </w:pPr>
      <w:r>
        <w:rPr>
          <w:b w:val="0"/>
          <w:sz w:val="22"/>
        </w:rPr>
        <w:t>Design tip: A numbered list slide sets audience expectations and helps you stay on track.</w:t>
      </w:r>
    </w:p>
    <w:p>
      <w:pPr>
        <w:spacing w:after="120"/>
      </w:pPr>
      <w:r>
        <w:rPr>
          <w:b/>
          <w:sz w:val="22"/>
        </w:rPr>
        <w:t>Slide 3-N: Content Slides</w:t>
      </w:r>
    </w:p>
    <w:p>
      <w:pPr>
        <w:spacing w:after="120"/>
      </w:pPr>
      <w:r>
        <w:rPr>
          <w:b w:val="0"/>
          <w:sz w:val="22"/>
        </w:rPr>
        <w:t>Heading: [SLIDE TOPIC]</w:t>
      </w:r>
    </w:p>
    <w:p>
      <w:pPr>
        <w:spacing w:after="120"/>
      </w:pPr>
      <w:r>
        <w:rPr>
          <w:b w:val="0"/>
          <w:sz w:val="22"/>
        </w:rPr>
        <w:t>Body: [2-4 bullet points OR a single visual with a one-sentence caption]</w:t>
      </w:r>
    </w:p>
    <w:p>
      <w:pPr>
        <w:spacing w:after="120"/>
      </w:pPr>
      <w:r>
        <w:rPr>
          <w:b w:val="0"/>
          <w:sz w:val="22"/>
        </w:rPr>
        <w:t>Rule of thumb: One idea per slide. If you have more than 5 bullet points, split into two slides.</w:t>
      </w:r>
    </w:p>
    <w:p>
      <w:pPr>
        <w:spacing w:after="120"/>
      </w:pPr>
      <w:r>
        <w:rPr>
          <w:b/>
          <w:sz w:val="22"/>
        </w:rPr>
        <w:t>Second-to-Last Slide: Key Takeaways</w:t>
      </w:r>
    </w:p>
    <w:p>
      <w:pPr>
        <w:spacing w:after="120"/>
      </w:pPr>
      <w:r>
        <w:rPr>
          <w:b w:val="0"/>
          <w:sz w:val="22"/>
        </w:rPr>
        <w:t>Key point 1: [MOST IMPORTANT THING TO REMEMBER]</w:t>
      </w:r>
    </w:p>
    <w:p>
      <w:pPr>
        <w:spacing w:after="120"/>
      </w:pPr>
      <w:r>
        <w:rPr>
          <w:b w:val="0"/>
          <w:sz w:val="22"/>
        </w:rPr>
        <w:t>Key point 2: [SECOND MOST IMPORTANT THING]</w:t>
      </w:r>
    </w:p>
    <w:p>
      <w:pPr>
        <w:spacing w:after="120"/>
      </w:pPr>
      <w:r>
        <w:rPr>
          <w:b w:val="0"/>
          <w:sz w:val="22"/>
        </w:rPr>
        <w:t>Key point 3: [THIRD MOST IMPORTANT THING]</w:t>
      </w:r>
    </w:p>
    <w:p>
      <w:pPr>
        <w:spacing w:after="120"/>
      </w:pPr>
      <w:r>
        <w:rPr>
          <w:b/>
          <w:sz w:val="22"/>
        </w:rPr>
        <w:t>Final Slide: Close and Contact</w:t>
      </w:r>
    </w:p>
    <w:p>
      <w:pPr>
        <w:spacing w:after="120"/>
      </w:pPr>
      <w:r>
        <w:rPr>
          <w:b w:val="0"/>
          <w:sz w:val="22"/>
        </w:rPr>
        <w:t>Thank you / Questions</w:t>
      </w:r>
    </w:p>
    <w:p>
      <w:pPr>
        <w:spacing w:after="120"/>
      </w:pPr>
      <w:r>
        <w:rPr>
          <w:b w:val="0"/>
          <w:sz w:val="22"/>
        </w:rPr>
        <w:t>Contact: [YOUR EMAIL OR WEBSITE]</w:t>
      </w:r>
    </w:p>
    <w:p>
      <w:pPr>
        <w:spacing w:after="120"/>
      </w:pPr>
      <w:r>
        <w:rPr>
          <w:b w:val="0"/>
          <w:sz w:val="22"/>
        </w:rPr>
        <w:t>Next steps: [WHAT YOU WANT THE AUDIENCE TO DO NEXT]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