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Google Docs Templates</w:t>
      </w:r>
    </w:p>
    <w:p>
      <w:pPr>
        <w:spacing w:after="120"/>
      </w:pPr>
      <w:r>
        <w:rPr>
          <w:b/>
          <w:sz w:val="22"/>
        </w:rPr>
        <w:t>GOOGLE DOCS DOCUMENT CHECKLIST</w:t>
      </w:r>
    </w:p>
    <w:p/>
    <w:p>
      <w:pPr>
        <w:spacing w:after="120"/>
      </w:pPr>
      <w:r>
        <w:rPr>
          <w:b/>
          <w:sz w:val="22"/>
        </w:rPr>
        <w:t>Setup (before writing)</w:t>
      </w:r>
    </w:p>
    <w:p>
      <w:pPr>
        <w:spacing w:after="120"/>
      </w:pPr>
      <w:r>
        <w:rPr>
          <w:b w:val="0"/>
          <w:sz w:val="22"/>
        </w:rPr>
        <w:t>[ ] Make a copy: File then Make a copy (never edit the original template)</w:t>
      </w:r>
    </w:p>
    <w:p>
      <w:pPr>
        <w:spacing w:after="120"/>
      </w:pPr>
      <w:r>
        <w:rPr>
          <w:b w:val="0"/>
          <w:sz w:val="22"/>
        </w:rPr>
        <w:t>[ ] Rename the file: [YOUR DOCUMENT NAME - DATE]</w:t>
      </w:r>
    </w:p>
    <w:p>
      <w:pPr>
        <w:spacing w:after="120"/>
      </w:pPr>
      <w:r>
        <w:rPr>
          <w:b w:val="0"/>
          <w:sz w:val="22"/>
        </w:rPr>
        <w:t>[ ] Set sharing: Restricted / Viewer / Commenter / Editor</w:t>
      </w:r>
    </w:p>
    <w:p/>
    <w:p>
      <w:pPr>
        <w:spacing w:after="120"/>
      </w:pPr>
      <w:r>
        <w:rPr>
          <w:b/>
          <w:sz w:val="22"/>
        </w:rPr>
        <w:t>Formatting settings to verify</w:t>
      </w:r>
    </w:p>
    <w:p>
      <w:pPr>
        <w:spacing w:after="120"/>
      </w:pPr>
      <w:r>
        <w:rPr>
          <w:b w:val="0"/>
          <w:sz w:val="22"/>
        </w:rPr>
        <w:t>Page setup: [Letter / A4] - check at File then Page setup</w:t>
      </w:r>
    </w:p>
    <w:p>
      <w:pPr>
        <w:spacing w:after="120"/>
      </w:pPr>
      <w:r>
        <w:rPr>
          <w:b w:val="0"/>
          <w:sz w:val="22"/>
        </w:rPr>
        <w:t>Margins: [1 inch / Custom: ___ ]</w:t>
      </w:r>
    </w:p>
    <w:p>
      <w:pPr>
        <w:spacing w:after="120"/>
      </w:pPr>
      <w:r>
        <w:rPr>
          <w:b w:val="0"/>
          <w:sz w:val="22"/>
        </w:rPr>
        <w:t>Font: [Arial / Times New Roman / Georgia / Custom]</w:t>
      </w:r>
    </w:p>
    <w:p>
      <w:pPr>
        <w:spacing w:after="120"/>
      </w:pPr>
      <w:r>
        <w:rPr>
          <w:b w:val="0"/>
          <w:sz w:val="22"/>
        </w:rPr>
        <w:t>Heading style: Normal text / Heading 1 / Heading 2 / Heading 3</w:t>
      </w:r>
    </w:p>
    <w:p/>
    <w:p>
      <w:pPr>
        <w:spacing w:after="120"/>
      </w:pPr>
      <w:r>
        <w:rPr>
          <w:b/>
          <w:sz w:val="22"/>
        </w:rPr>
        <w:t>Placeholder text to replace</w:t>
      </w:r>
    </w:p>
    <w:p>
      <w:pPr>
        <w:spacing w:after="120"/>
      </w:pPr>
      <w:r>
        <w:rPr>
          <w:b w:val="0"/>
          <w:sz w:val="22"/>
        </w:rPr>
        <w:t>[ ] [YOUR NAME]</w:t>
      </w:r>
    </w:p>
    <w:p>
      <w:pPr>
        <w:spacing w:after="120"/>
      </w:pPr>
      <w:r>
        <w:rPr>
          <w:b w:val="0"/>
          <w:sz w:val="22"/>
        </w:rPr>
        <w:t>[ ] [DATE]</w:t>
      </w:r>
    </w:p>
    <w:p>
      <w:pPr>
        <w:spacing w:after="120"/>
      </w:pPr>
      <w:r>
        <w:rPr>
          <w:b w:val="0"/>
          <w:sz w:val="22"/>
        </w:rPr>
        <w:t>[ ] [COMPANY / ORGANIZATION]</w:t>
      </w:r>
    </w:p>
    <w:p>
      <w:pPr>
        <w:spacing w:after="120"/>
      </w:pPr>
      <w:r>
        <w:rPr>
          <w:b w:val="0"/>
          <w:sz w:val="22"/>
        </w:rPr>
        <w:t>[ ] [CONTACT EMAIL / PHONE]</w:t>
      </w:r>
    </w:p>
    <w:p>
      <w:pPr>
        <w:spacing w:after="120"/>
      </w:pPr>
      <w:r>
        <w:rPr>
          <w:b w:val="0"/>
          <w:sz w:val="22"/>
        </w:rPr>
        <w:t>[ ] Any text in [BRACKETS]</w:t>
      </w:r>
    </w:p>
    <w:p/>
    <w:p>
      <w:pPr>
        <w:spacing w:after="120"/>
      </w:pPr>
      <w:r>
        <w:rPr>
          <w:b/>
          <w:sz w:val="22"/>
        </w:rPr>
        <w:t>Before sharing</w:t>
      </w:r>
    </w:p>
    <w:p>
      <w:pPr>
        <w:spacing w:after="120"/>
      </w:pPr>
      <w:r>
        <w:rPr>
          <w:b w:val="0"/>
          <w:sz w:val="22"/>
        </w:rPr>
        <w:t>[ ] Check for leftover placeholder brackets using Find (Ctrl+F): search for [</w:t>
      </w:r>
    </w:p>
    <w:p>
      <w:pPr>
        <w:spacing w:after="120"/>
      </w:pPr>
      <w:r>
        <w:rPr>
          <w:b w:val="0"/>
          <w:sz w:val="22"/>
        </w:rPr>
        <w:t>[ ] Run spell check: Tools then Spelling and grammar</w:t>
      </w:r>
    </w:p>
    <w:p>
      <w:pPr>
        <w:spacing w:after="120"/>
      </w:pPr>
      <w:r>
        <w:rPr>
          <w:b w:val="0"/>
          <w:sz w:val="22"/>
        </w:rPr>
        <w:t>[ ] Verify page breaks look correct in Print preview</w:t>
      </w:r>
    </w:p>
    <w:p>
      <w:pPr>
        <w:spacing w:after="120"/>
      </w:pPr>
      <w:r>
        <w:rPr>
          <w:b w:val="0"/>
          <w:sz w:val="22"/>
        </w:rPr>
        <w:t>[ ] Download as PDF if recipient should not edit the file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