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Printable Gingerbread Template</w:t>
      </w:r>
    </w:p>
    <w:p>
      <w:pPr>
        <w:spacing w:after="120"/>
      </w:pPr>
      <w:r>
        <w:rPr>
          <w:b/>
          <w:sz w:val="22"/>
        </w:rPr>
        <w:t>GINGERBREAD TEMPLATE PIECES</w:t>
      </w:r>
    </w:p>
    <w:p>
      <w:pPr>
        <w:spacing w:after="120"/>
      </w:pPr>
      <w:r>
        <w:rPr>
          <w:b w:val="0"/>
          <w:sz w:val="22"/>
        </w:rPr>
        <w:t>Project Type: [ ] Gingerbread House   [ ] Gingerbread Man   [ ] Holiday Craft</w:t>
      </w:r>
    </w:p>
    <w:p/>
    <w:p>
      <w:pPr>
        <w:spacing w:after="120"/>
      </w:pPr>
      <w:r>
        <w:rPr>
          <w:b/>
          <w:sz w:val="22"/>
        </w:rPr>
        <w:t>GINGERBREAD HOUSE TEMPLATE PIECES</w:t>
      </w:r>
    </w:p>
    <w:p>
      <w:pPr>
        <w:spacing w:after="120"/>
      </w:pPr>
      <w:r>
        <w:rPr>
          <w:b w:val="0"/>
          <w:sz w:val="22"/>
        </w:rPr>
        <w:t>Print each piece on card stock or trace onto dough and cut before baking.</w:t>
      </w:r>
    </w:p>
    <w:p/>
    <w:p>
      <w:pPr>
        <w:spacing w:after="120"/>
      </w:pPr>
      <w:r>
        <w:rPr>
          <w:b w:val="0"/>
          <w:sz w:val="22"/>
        </w:rPr>
        <w:t>Piece 1 - Front / Back Wall (cut 2)</w:t>
      </w:r>
    </w:p>
    <w:p>
      <w:pPr>
        <w:spacing w:after="120"/>
      </w:pPr>
      <w:r>
        <w:rPr>
          <w:b w:val="0"/>
          <w:sz w:val="22"/>
        </w:rPr>
        <w:t>Shape: Rectangle with a triangular peak at the top (like an A-frame house end)</w:t>
      </w:r>
    </w:p>
    <w:p>
      <w:pPr>
        <w:spacing w:after="120"/>
      </w:pPr>
      <w:r>
        <w:rPr>
          <w:b w:val="0"/>
          <w:sz w:val="22"/>
        </w:rPr>
        <w:t>Approximate size: 5 inches wide x 7 inches tall (including the peaked roof triangle)</w:t>
      </w:r>
    </w:p>
    <w:p>
      <w:pPr>
        <w:spacing w:after="120"/>
      </w:pPr>
      <w:r>
        <w:rPr>
          <w:b w:val="0"/>
          <w:sz w:val="22"/>
        </w:rPr>
        <w:t>Note: Cut a door opening (1.5 in x 2.5 in) near the bottom center of ONE front piece if desired</w:t>
      </w:r>
    </w:p>
    <w:p/>
    <w:p>
      <w:pPr>
        <w:spacing w:after="120"/>
      </w:pPr>
      <w:r>
        <w:rPr>
          <w:b w:val="0"/>
          <w:sz w:val="22"/>
        </w:rPr>
        <w:t>Piece 2 - Side Wall (cut 2)</w:t>
      </w:r>
    </w:p>
    <w:p>
      <w:pPr>
        <w:spacing w:after="120"/>
      </w:pPr>
      <w:r>
        <w:rPr>
          <w:b w:val="0"/>
          <w:sz w:val="22"/>
        </w:rPr>
        <w:t>Shape: Plain rectangle</w:t>
      </w:r>
    </w:p>
    <w:p>
      <w:pPr>
        <w:spacing w:after="120"/>
      </w:pPr>
      <w:r>
        <w:rPr>
          <w:b w:val="0"/>
          <w:sz w:val="22"/>
        </w:rPr>
        <w:t>Approximate size: 4 inches wide x 4.5 inches tall</w:t>
      </w:r>
    </w:p>
    <w:p>
      <w:pPr>
        <w:spacing w:after="120"/>
      </w:pPr>
      <w:r>
        <w:rPr>
          <w:b w:val="0"/>
          <w:sz w:val="22"/>
        </w:rPr>
        <w:t>Note: Cut one or two small square window openings (1 in x 1 in) centered on the side pieces if desired</w:t>
      </w:r>
    </w:p>
    <w:p/>
    <w:p>
      <w:pPr>
        <w:spacing w:after="120"/>
      </w:pPr>
      <w:r>
        <w:rPr>
          <w:b w:val="0"/>
          <w:sz w:val="22"/>
        </w:rPr>
        <w:t>Piece 3 - Roof Panel (cut 2)</w:t>
      </w:r>
    </w:p>
    <w:p>
      <w:pPr>
        <w:spacing w:after="120"/>
      </w:pPr>
      <w:r>
        <w:rPr>
          <w:b w:val="0"/>
          <w:sz w:val="22"/>
        </w:rPr>
        <w:t>Shape: Rectangle</w:t>
      </w:r>
    </w:p>
    <w:p>
      <w:pPr>
        <w:spacing w:after="120"/>
      </w:pPr>
      <w:r>
        <w:rPr>
          <w:b w:val="0"/>
          <w:sz w:val="22"/>
        </w:rPr>
        <w:t>Approximate size: 5 inches wide x 4.5 inches long</w:t>
      </w:r>
    </w:p>
    <w:p>
      <w:pPr>
        <w:spacing w:after="120"/>
      </w:pPr>
      <w:r>
        <w:rPr>
          <w:b w:val="0"/>
          <w:sz w:val="22"/>
        </w:rPr>
        <w:t>Note: These two panels lean against each other at the peak; size them to overhang the walls slightly</w:t>
      </w:r>
    </w:p>
    <w:p/>
    <w:p>
      <w:pPr>
        <w:spacing w:after="120"/>
      </w:pPr>
      <w:r>
        <w:rPr>
          <w:b w:val="0"/>
          <w:sz w:val="22"/>
        </w:rPr>
        <w:t>Piece 4 - Base / Floor (optional, cut 1)</w:t>
      </w:r>
    </w:p>
    <w:p>
      <w:pPr>
        <w:spacing w:after="120"/>
      </w:pPr>
      <w:r>
        <w:rPr>
          <w:b w:val="0"/>
          <w:sz w:val="22"/>
        </w:rPr>
        <w:t>Shape: Rectangle</w:t>
      </w:r>
    </w:p>
    <w:p>
      <w:pPr>
        <w:spacing w:after="120"/>
      </w:pPr>
      <w:r>
        <w:rPr>
          <w:b w:val="0"/>
          <w:sz w:val="22"/>
        </w:rPr>
        <w:t>Approximate size: 8 inches x 7 inches</w:t>
      </w:r>
    </w:p>
    <w:p>
      <w:pPr>
        <w:spacing w:after="120"/>
      </w:pPr>
      <w:r>
        <w:rPr>
          <w:b w:val="0"/>
          <w:sz w:val="22"/>
        </w:rPr>
        <w:t>Note: Not baked if using as a display base; use heavy cardboard or a cutting board</w:t>
      </w:r>
    </w:p>
    <w:p/>
    <w:p>
      <w:pPr>
        <w:spacing w:after="120"/>
      </w:pPr>
      <w:r>
        <w:rPr>
          <w:b/>
          <w:sz w:val="22"/>
        </w:rPr>
        <w:t>GINGERBREAD MAN TEMPLATE</w:t>
      </w:r>
    </w:p>
    <w:p>
      <w:pPr>
        <w:spacing w:after="120"/>
      </w:pPr>
      <w:r>
        <w:rPr>
          <w:b w:val="0"/>
          <w:sz w:val="22"/>
        </w:rPr>
        <w:t>Shape: Classic gingerbread man outline (rounded head, body, two arms out to sides, two legs apart)</w:t>
      </w:r>
    </w:p>
    <w:p>
      <w:pPr>
        <w:spacing w:after="120"/>
      </w:pPr>
      <w:r>
        <w:rPr>
          <w:b w:val="0"/>
          <w:sz w:val="22"/>
        </w:rPr>
        <w:t>Approximate size: 5 inches tall for individual cookies; 10 inches tall for a large display cutout</w:t>
      </w:r>
    </w:p>
    <w:p/>
    <w:p>
      <w:pPr>
        <w:spacing w:after="120"/>
      </w:pPr>
      <w:r>
        <w:rPr>
          <w:b/>
          <w:sz w:val="22"/>
        </w:rPr>
        <w:t>DECORATION CHECKLIST</w:t>
      </w:r>
    </w:p>
    <w:p>
      <w:pPr>
        <w:spacing w:after="120"/>
      </w:pPr>
      <w:r>
        <w:rPr>
          <w:b w:val="0"/>
          <w:sz w:val="22"/>
        </w:rPr>
        <w:t>[ ] Royal icing (white) for mortar and piped details</w:t>
      </w:r>
    </w:p>
    <w:p>
      <w:pPr>
        <w:spacing w:after="120"/>
      </w:pPr>
      <w:r>
        <w:rPr>
          <w:b w:val="0"/>
          <w:sz w:val="22"/>
        </w:rPr>
        <w:t>[ ] Candy: gumdrops, M&amp;Ms, candy canes, peppermints</w:t>
      </w:r>
    </w:p>
    <w:p>
      <w:pPr>
        <w:spacing w:after="120"/>
      </w:pPr>
      <w:r>
        <w:rPr>
          <w:b w:val="0"/>
          <w:sz w:val="22"/>
        </w:rPr>
        <w:t>[ ] Sprinkles and edible glitter</w:t>
      </w:r>
    </w:p>
    <w:p>
      <w:pPr>
        <w:spacing w:after="120"/>
      </w:pPr>
      <w:r>
        <w:rPr>
          <w:b w:val="0"/>
          <w:sz w:val="22"/>
        </w:rPr>
        <w:t>[ ] Pretzel sticks (fence posts)</w:t>
      </w:r>
    </w:p>
    <w:p>
      <w:pPr>
        <w:spacing w:after="120"/>
      </w:pPr>
      <w:r>
        <w:rPr>
          <w:b w:val="0"/>
          <w:sz w:val="22"/>
        </w:rPr>
        <w:t>[ ] Shredded coconut (snow effect on base)</w:t>
      </w:r>
    </w:p>
    <w:p>
      <w:pPr>
        <w:spacing w:after="120"/>
      </w:pPr>
      <w:r>
        <w:rPr>
          <w:b w:val="0"/>
          <w:sz w:val="22"/>
        </w:rPr>
        <w:t>[ ] Mini marshmallows (chimney smoke)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