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Gift Card Template</w:t>
      </w:r>
    </w:p>
    <w:p>
      <w:pPr>
        <w:spacing w:after="120"/>
      </w:pPr>
      <w:r>
        <w:rPr>
          <w:b/>
          <w:sz w:val="22"/>
        </w:rPr>
        <w:t>GIFT TAG / GIFT CARD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To:</w:t>
      </w:r>
      <w:r>
        <w:rPr>
          <w:b w:val="0"/>
          <w:sz w:val="22"/>
        </w:rPr>
        <w:t xml:space="preserve"> [RECIPIENT NAME]</w:t>
      </w:r>
    </w:p>
    <w:p>
      <w:pPr>
        <w:spacing w:after="120"/>
      </w:pPr>
      <w:r>
        <w:rPr>
          <w:b/>
          <w:sz w:val="22"/>
        </w:rPr>
        <w:t>From:</w:t>
      </w:r>
      <w:r>
        <w:rPr>
          <w:b w:val="0"/>
          <w:sz w:val="22"/>
        </w:rPr>
        <w:t xml:space="preserve"> [YOUR NAME]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Occasion:</w:t>
      </w:r>
      <w:r>
        <w:rPr>
          <w:b w:val="0"/>
          <w:sz w:val="22"/>
        </w:rPr>
        <w:t xml:space="preserve"> [Birthday / Holiday / Thank You / Just Because / Other]</w:t>
      </w:r>
    </w:p>
    <w:p>
      <w:pPr>
        <w:spacing w:after="120"/>
      </w:pPr>
      <w:r>
        <w:rPr>
          <w:b/>
          <w:sz w:val="22"/>
        </w:rPr>
        <w:t>Message:</w:t>
      </w:r>
    </w:p>
    <w:p>
      <w:pPr>
        <w:spacing w:after="120"/>
      </w:pPr>
      <w:r>
        <w:rPr>
          <w:b w:val="0"/>
          <w:sz w:val="22"/>
        </w:rPr>
        <w:t>[Short personal message, 1-3 sentences. e.g., 'Hope you enjoy this! Thinking of you.' or leave blank for a simple tag.]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[Optional: Gift description or amount if this is a voucher]</w:t>
      </w:r>
    </w:p>
    <w:p>
      <w:pPr>
        <w:spacing w:after="120"/>
      </w:pPr>
      <w:r>
        <w:rPr>
          <w:b w:val="0"/>
          <w:sz w:val="22"/>
        </w:rPr>
        <w:t>[Optional: Expiry date or terms for homemade vouchers]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VOUCHER VERSION</w:t>
      </w:r>
    </w:p>
    <w:p>
      <w:pPr>
        <w:spacing w:after="120"/>
      </w:pPr>
      <w:r>
        <w:rPr>
          <w:b w:val="0"/>
          <w:sz w:val="22"/>
        </w:rPr>
        <w:t>This voucher is redeemable for: [ONE HOME-COOKED DINNER / ONE CAR WASH / $[AMOUNT] TOWARD [STORE/SERVICE] / OTHER]</w:t>
      </w:r>
    </w:p>
    <w:p>
      <w:pPr>
        <w:spacing w:after="120"/>
      </w:pPr>
      <w:r>
        <w:rPr>
          <w:b w:val="0"/>
          <w:sz w:val="22"/>
        </w:rPr>
        <w:t>Valid until: [DATE] | Presented by: 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