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 w:after="60"/>
        <w:jc w:val="center"/>
      </w:pPr>
      <w:r>
        <w:rPr>
          <w:b/>
          <w:color w:val="BE185D"/>
          <w:sz w:val="40"/>
        </w:rPr>
        <w:t>HOLIDAY GIFT CERTIFICATE</w:t>
      </w:r>
    </w:p>
    <w:p>
      <w:pPr>
        <w:spacing w:before="60" w:after="60"/>
        <w:jc w:val="center"/>
      </w:pPr>
      <w:r>
        <w:rPr>
          <w:i/>
          <w:color w:val="64748B"/>
          <w:sz w:val="24"/>
        </w:rPr>
        <w:t>Season's Greetings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BE185D"/>
          <w:sz w:val="24"/>
        </w:rPr>
        <w:t>PRESENTED TO</w:t>
      </w:r>
    </w:p>
    <w:p>
      <w:pPr>
        <w:spacing w:before="60" w:after="60"/>
        <w:jc w:val="center"/>
      </w:pPr>
      <w:r>
        <w:rPr>
          <w:i w:val="0"/>
          <w:color w:val="1E293B"/>
          <w:sz w:val="30"/>
        </w:rPr>
        <w:t>[RECIPIENT NAME]</w:t>
      </w:r>
    </w:p>
    <w:p/>
    <w:p>
      <w:pPr>
        <w:spacing w:before="160" w:after="60"/>
        <w:jc w:val="left"/>
      </w:pPr>
      <w:r>
        <w:rPr>
          <w:b/>
          <w:color w:val="BE185D"/>
          <w:sz w:val="24"/>
        </w:rPr>
        <w:t>AS A GIFT FROM</w:t>
      </w:r>
    </w:p>
    <w:p>
      <w:pPr>
        <w:spacing w:before="60" w:after="60"/>
        <w:jc w:val="center"/>
      </w:pPr>
      <w:r>
        <w:rPr>
          <w:i w:val="0"/>
          <w:color w:val="1E293B"/>
          <w:sz w:val="26"/>
        </w:rPr>
        <w:t>[YOUR NAME / ORGANIZATION]</w:t>
      </w:r>
    </w:p>
    <w:p/>
    <w:p>
      <w:pPr>
        <w:spacing w:before="160" w:after="60"/>
        <w:jc w:val="left"/>
      </w:pPr>
      <w:r>
        <w:rPr>
          <w:b/>
          <w:color w:val="BE185D"/>
          <w:sz w:val="24"/>
        </w:rPr>
        <w:t>GIFT DETAILS</w:t>
      </w:r>
    </w:p>
    <w:p>
      <w:pPr>
        <w:spacing w:before="40" w:after="40"/>
      </w:pPr>
      <w:r>
        <w:rPr>
          <w:b/>
          <w:color w:val="64748B"/>
          <w:sz w:val="22"/>
        </w:rPr>
        <w:t xml:space="preserve">Value / Description: </w:t>
      </w:r>
      <w:r>
        <w:rPr>
          <w:color w:val="1E293B"/>
          <w:sz w:val="22"/>
        </w:rPr>
        <w:t>[Dollar amount — or describe the specific gift/experience]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Occasion: </w:t>
      </w:r>
      <w:r>
        <w:rPr>
          <w:color w:val="1E293B"/>
          <w:sz w:val="22"/>
        </w:rPr>
        <w:t>[Holiday / Christmas / Hanukkah / Diwali / New Year / Other]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Issued: </w:t>
      </w:r>
      <w:r>
        <w:rPr>
          <w:color w:val="1E293B"/>
          <w:sz w:val="22"/>
        </w:rPr>
        <w:t>[Month Date, Year]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Valid until: </w:t>
      </w:r>
      <w:r>
        <w:rPr>
          <w:color w:val="1E293B"/>
          <w:sz w:val="22"/>
        </w:rPr>
        <w:t>[Date — or 'No expiry']</w:t>
      </w:r>
    </w:p>
    <w:p>
      <w:pPr>
        <w:spacing w:before="40" w:after="40"/>
      </w:pPr>
      <w:r>
        <w:rPr>
          <w:b/>
          <w:color w:val="64748B"/>
          <w:sz w:val="22"/>
        </w:rPr>
        <w:t xml:space="preserve">Redeemable at: </w:t>
      </w:r>
      <w:r>
        <w:rPr>
          <w:color w:val="1E293B"/>
          <w:sz w:val="22"/>
        </w:rPr>
        <w:t>[Business name, website, or address]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BE185D"/>
          <w:sz w:val="24"/>
        </w:rPr>
        <w:t>PERSONAL MESSAGE</w:t>
      </w:r>
    </w:p>
    <w:p>
      <w:pPr>
        <w:spacing w:before="60" w:after="60"/>
        <w:jc w:val="left"/>
      </w:pPr>
      <w:r>
        <w:rPr>
          <w:i/>
          <w:color w:val="64748B"/>
          <w:sz w:val="22"/>
        </w:rPr>
        <w:t>[Add your personal holiday message here. Wishing you joy, warmth, and all the best this season.]</w:t>
      </w:r>
    </w:p>
    <w:p/>
    <w:p>
      <w:pPr>
        <w:spacing w:before="60" w:after="60"/>
        <w:jc w:val="left"/>
      </w:pPr>
      <w:r>
        <w:rPr>
          <w:i w:val="0"/>
          <w:color w:val="64748B"/>
          <w:sz w:val="22"/>
        </w:rPr>
        <w:t>With warmest wishes,</w:t>
      </w:r>
    </w:p>
    <w:p>
      <w:pPr>
        <w:spacing w:before="60" w:after="60"/>
        <w:jc w:val="left"/>
      </w:pPr>
      <w:r>
        <w:rPr>
          <w:i w:val="0"/>
          <w:color w:val="1E293B"/>
          <w:sz w:val="24"/>
        </w:rPr>
        <w:t>[Your Name]</w:t>
      </w:r>
    </w:p>
    <w:p>
      <w:pPr>
        <w:pBdr>
          <w:bottom w:val="single" w:sz="6" w:space="1" w:color="CBD5E1"/>
        </w:pBdr>
        <w:spacing w:before="80" w:after="80"/>
      </w:pPr>
    </w:p>
    <w:p>
      <w:pPr>
        <w:spacing w:before="160" w:after="60"/>
        <w:jc w:val="left"/>
      </w:pPr>
      <w:r>
        <w:rPr>
          <w:b/>
          <w:color w:val="BE185D"/>
          <w:sz w:val="24"/>
        </w:rPr>
        <w:t>TERMS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No cash value. Lost certificates will not be replaced.</w:t>
      </w:r>
    </w:p>
    <w:p>
      <w:pPr>
        <w:pStyle w:val="ListBullet"/>
        <w:spacing w:before="20" w:after="20"/>
      </w:pPr>
      <w:r>
        <w:rPr>
          <w:color w:val="1E293B"/>
          <w:sz w:val="22"/>
        </w:rPr>
        <w:t>Valid for stated services, products, or dollar amount only.</w:t>
      </w:r>
    </w:p>
    <w:p>
      <w:pPr>
        <w:spacing w:before="240" w:after="40"/>
      </w:pPr>
      <w:r>
        <w:rPr>
          <w:i/>
          <w:color w:val="64748B"/>
          <w:sz w:val="18"/>
        </w:rPr>
        <w:t>Free holiday gift certificate template from gettemplated.com — no signup needed.</w:t>
      </w:r>
    </w:p>
    <w:sectPr w:rsidR="00FC693F" w:rsidRPr="0006063C" w:rsidSect="00034616">
      <w:pgSz w:w="12240" w:h="15840"/>
      <w:pgMar w:top="1584" w:right="1872" w:bottom="1584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