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0D9488"/>
          <w:sz w:val="44"/>
        </w:rPr>
        <w:t>GIFT VOUCHER</w:t>
      </w:r>
    </w:p>
    <w:p>
      <w:pPr>
        <w:spacing w:before="60" w:after="60"/>
        <w:jc w:val="center"/>
      </w:pPr>
      <w:r>
        <w:rPr>
          <w:i w:val="0"/>
          <w:color w:val="64748B"/>
          <w:sz w:val="22"/>
        </w:rPr>
        <w:t>A personal gift from [YOUR NAME]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6"/>
        </w:rPr>
        <w:t>THIS VOUCHER ENTITLES:</w:t>
      </w:r>
    </w:p>
    <w:p/>
    <w:p>
      <w:pPr>
        <w:spacing w:before="60" w:after="60"/>
        <w:jc w:val="center"/>
      </w:pPr>
      <w:r>
        <w:rPr>
          <w:i w:val="0"/>
          <w:color w:val="1E293B"/>
          <w:sz w:val="30"/>
        </w:rPr>
        <w:t>[RECIPIENT NAME]</w:t>
      </w:r>
    </w:p>
    <w:p/>
    <w:p>
      <w:pPr>
        <w:spacing w:before="160" w:after="60"/>
        <w:jc w:val="left"/>
      </w:pPr>
      <w:r>
        <w:rPr>
          <w:b/>
          <w:color w:val="0D9488"/>
          <w:sz w:val="24"/>
        </w:rPr>
        <w:t>TO:</w:t>
      </w:r>
    </w:p>
    <w:p>
      <w:pPr>
        <w:spacing w:before="60" w:after="60"/>
        <w:jc w:val="left"/>
      </w:pPr>
      <w:r>
        <w:rPr>
          <w:i w:val="0"/>
          <w:color w:val="1E293B"/>
          <w:sz w:val="26"/>
        </w:rPr>
        <w:t>[Describe the gift — e.g. 'One home-cooked dinner of your choice', 'A full day of babysitting', '$50 toward any purchase', 'One weekend getaway planned by me']</w:t>
      </w:r>
    </w:p>
    <w:p/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DETAILS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From: </w:t>
      </w:r>
      <w:r>
        <w:rPr>
          <w:color w:val="1E293B"/>
          <w:sz w:val="22"/>
        </w:rPr>
        <w:t>[Your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To: </w:t>
      </w:r>
      <w:r>
        <w:rPr>
          <w:color w:val="1E293B"/>
          <w:sz w:val="22"/>
        </w:rPr>
        <w:t>[Recipient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Occasion: </w:t>
      </w:r>
      <w:r>
        <w:rPr>
          <w:color w:val="1E293B"/>
          <w:sz w:val="22"/>
        </w:rPr>
        <w:t>[Birthday / Holiday / Thank You / Just Because]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Valid until: </w:t>
      </w:r>
      <w:r>
        <w:rPr>
          <w:color w:val="1E293B"/>
          <w:sz w:val="22"/>
        </w:rPr>
        <w:t>[Date — or 'No expiry']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To redeem: </w:t>
      </w:r>
      <w:r>
        <w:rPr>
          <w:color w:val="1E293B"/>
          <w:sz w:val="22"/>
        </w:rPr>
        <w:t>[How to use it — call me / book a date / show this voucher]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PERSONAL MESSAGE</w:t>
      </w:r>
    </w:p>
    <w:p>
      <w:pPr>
        <w:spacing w:before="60" w:after="60"/>
        <w:jc w:val="left"/>
      </w:pPr>
      <w:r>
        <w:rPr>
          <w:i/>
          <w:color w:val="64748B"/>
          <w:sz w:val="22"/>
        </w:rPr>
        <w:t>[Write a short heartfelt note here — 1-3 sentences.]</w:t>
      </w:r>
    </w:p>
    <w:p/>
    <w:p>
      <w:pPr>
        <w:spacing w:before="60" w:after="60"/>
        <w:jc w:val="left"/>
      </w:pPr>
      <w:r>
        <w:rPr>
          <w:i w:val="0"/>
          <w:color w:val="1E293B"/>
          <w:sz w:val="22"/>
        </w:rPr>
        <w:t>Signed: _________________________ Date: _____________</w:t>
      </w:r>
    </w:p>
    <w:p>
      <w:pPr>
        <w:spacing w:before="240" w:after="40"/>
      </w:pPr>
      <w:r>
        <w:rPr>
          <w:i/>
          <w:color w:val="64748B"/>
          <w:sz w:val="18"/>
        </w:rPr>
        <w:t>Free gift voucher template from gettemplated.com — no signup needed.</w:t>
      </w:r>
    </w:p>
    <w:sectPr w:rsidR="00FC693F" w:rsidRPr="0006063C" w:rsidSect="00034616">
      <w:pgSz w:w="12240" w:h="15840"/>
      <w:pgMar w:top="1584" w:right="1872" w:bottom="1584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