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92400E"/>
          <w:sz w:val="44"/>
        </w:rPr>
        <w:t>GIFT CERTIFICATE</w:t>
      </w:r>
    </w:p>
    <w:p>
      <w:pPr>
        <w:pBdr>
          <w:bottom w:val="single" w:sz="6" w:space="1" w:color="CBD5E1"/>
        </w:pBdr>
        <w:spacing w:before="80" w:after="80"/>
      </w:pPr>
    </w:p>
    <w:p/>
    <w:p>
      <w:pPr>
        <w:spacing w:before="60" w:after="60"/>
        <w:jc w:val="center"/>
      </w:pPr>
      <w:r>
        <w:rPr>
          <w:i w:val="0"/>
          <w:color w:val="64748B"/>
          <w:sz w:val="22"/>
        </w:rPr>
        <w:t>This gift certificate is presented to:</w:t>
      </w:r>
    </w:p>
    <w:p>
      <w:pPr>
        <w:spacing w:before="160" w:after="60"/>
        <w:jc w:val="center"/>
      </w:pPr>
      <w:r>
        <w:rPr>
          <w:b/>
          <w:color w:val="1E293B"/>
          <w:sz w:val="32"/>
        </w:rPr>
        <w:t>[RECIPIENT NAME]</w:t>
      </w:r>
    </w:p>
    <w:p/>
    <w:p>
      <w:pPr>
        <w:spacing w:before="60" w:after="60"/>
        <w:jc w:val="center"/>
      </w:pPr>
      <w:r>
        <w:rPr>
          <w:i w:val="0"/>
          <w:color w:val="64748B"/>
          <w:sz w:val="22"/>
        </w:rPr>
        <w:t>in the amount of:</w:t>
      </w:r>
    </w:p>
    <w:p>
      <w:pPr>
        <w:spacing w:before="160" w:after="60"/>
        <w:jc w:val="center"/>
      </w:pPr>
      <w:r>
        <w:rPr>
          <w:b/>
          <w:color w:val="92400E"/>
          <w:sz w:val="40"/>
        </w:rPr>
        <w:t>$ _______________</w:t>
      </w:r>
    </w:p>
    <w:p/>
    <w:p>
      <w:pPr>
        <w:spacing w:before="60" w:after="60"/>
        <w:jc w:val="center"/>
      </w:pPr>
      <w:r>
        <w:rPr>
          <w:i w:val="0"/>
          <w:color w:val="64748B"/>
          <w:sz w:val="22"/>
        </w:rPr>
        <w:t>Redeemable at:</w:t>
      </w:r>
    </w:p>
    <w:p>
      <w:pPr>
        <w:spacing w:before="60" w:after="60"/>
        <w:jc w:val="center"/>
      </w:pPr>
      <w:r>
        <w:rPr>
          <w:i w:val="0"/>
          <w:color w:val="1E293B"/>
          <w:sz w:val="26"/>
        </w:rPr>
        <w:t>[BUSINESS OR PERSON NAME]</w:t>
      </w:r>
    </w:p>
    <w:p/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92400E"/>
          <w:sz w:val="24"/>
        </w:rPr>
        <w:t>CERTIFICATE DETAILS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Certificate number: </w:t>
      </w:r>
      <w:r>
        <w:rPr>
          <w:color w:val="1E293B"/>
          <w:sz w:val="22"/>
        </w:rPr>
        <w:t>[GC-00001]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Issued by: </w:t>
      </w:r>
      <w:r>
        <w:rPr>
          <w:color w:val="1E293B"/>
          <w:sz w:val="22"/>
        </w:rPr>
        <w:t>[Your Name / Business]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Issue date: </w:t>
      </w:r>
      <w:r>
        <w:rPr>
          <w:color w:val="1E293B"/>
          <w:sz w:val="22"/>
        </w:rPr>
        <w:t>[Month Date,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Valid until: </w:t>
      </w:r>
      <w:r>
        <w:rPr>
          <w:color w:val="1E293B"/>
          <w:sz w:val="22"/>
        </w:rPr>
        <w:t>[Month Date, Year — or 'No expiry']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Redeemable for: </w:t>
      </w:r>
      <w:r>
        <w:rPr>
          <w:color w:val="1E293B"/>
          <w:sz w:val="22"/>
        </w:rPr>
        <w:t>[Products / Services / Dollar value toward any purchase]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Not redeemable for: </w:t>
      </w:r>
      <w:r>
        <w:rPr>
          <w:color w:val="1E293B"/>
          <w:sz w:val="22"/>
        </w:rPr>
        <w:t>[Cash / Other gift certificates]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92400E"/>
          <w:sz w:val="24"/>
        </w:rPr>
        <w:t>TERMS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No cash value. May not be exchanged for cash.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Lost or stolen certificates will not be replaced.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Valid only for stated services or products.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[Any additional terms]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92400E"/>
          <w:sz w:val="24"/>
        </w:rPr>
        <w:t>AUTHORIZED SIGNATURE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Signature: _________________________ Date: ____________</w:t>
      </w:r>
    </w:p>
    <w:p>
      <w:pPr>
        <w:spacing w:before="60" w:after="60"/>
        <w:jc w:val="left"/>
      </w:pPr>
      <w:r>
        <w:rPr>
          <w:i w:val="0"/>
          <w:color w:val="64748B"/>
          <w:sz w:val="22"/>
        </w:rPr>
        <w:t>[Name / Title]</w:t>
      </w:r>
    </w:p>
    <w:p>
      <w:pPr>
        <w:spacing w:before="240" w:after="40"/>
      </w:pPr>
      <w:r>
        <w:rPr>
          <w:i/>
          <w:color w:val="64748B"/>
          <w:sz w:val="18"/>
        </w:rPr>
        <w:t>Free gift certificate template from gettemplated.com — no signup needed.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