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Genogram Template</w:t>
      </w:r>
    </w:p>
    <w:p>
      <w:pPr>
        <w:spacing w:after="120"/>
      </w:pPr>
      <w:r>
        <w:rPr>
          <w:b/>
          <w:sz w:val="22"/>
        </w:rPr>
        <w:t>GENOGRAM TEMPLATE</w:t>
      </w:r>
    </w:p>
    <w:p>
      <w:pPr>
        <w:spacing w:after="120"/>
      </w:pPr>
      <w:r>
        <w:rPr>
          <w:b w:val="0"/>
          <w:sz w:val="22"/>
        </w:rPr>
        <w:t>Family Name: [FAMILY SURNAME]   Date: [DATE]   Prepared By: [YOUR NAME]</w:t>
      </w:r>
    </w:p>
    <w:p/>
    <w:p>
      <w:pPr>
        <w:spacing w:after="120"/>
      </w:pPr>
      <w:r>
        <w:rPr>
          <w:b/>
          <w:sz w:val="22"/>
        </w:rPr>
        <w:t>GENERATION 1 (Grandparents)</w:t>
      </w:r>
    </w:p>
    <w:p>
      <w:pPr>
        <w:spacing w:after="120"/>
      </w:pPr>
      <w:r>
        <w:rPr>
          <w:b w:val="0"/>
          <w:sz w:val="22"/>
        </w:rPr>
        <w:t>Paternal Grandfather: [NAME] Born: [YEAR]   Status: [ ] Living [ ] Deceased (Year: ____)</w:t>
      </w:r>
    </w:p>
    <w:p>
      <w:pPr>
        <w:spacing w:after="120"/>
      </w:pPr>
      <w:r>
        <w:rPr>
          <w:b w:val="0"/>
          <w:sz w:val="22"/>
        </w:rPr>
        <w:t>Health/Notes: [CONDITIONS, e.g., heart disease, diabetes, alcoholism]</w:t>
      </w:r>
    </w:p>
    <w:p>
      <w:pPr>
        <w:spacing w:after="120"/>
      </w:pPr>
      <w:r>
        <w:rPr>
          <w:b w:val="0"/>
          <w:sz w:val="22"/>
        </w:rPr>
        <w:t>Paternal Grandmother: [NAME] Born: [YEAR]   Status: [ ] Living [ ] Deceased (Year: ____)</w:t>
      </w:r>
    </w:p>
    <w:p>
      <w:pPr>
        <w:spacing w:after="120"/>
      </w:pPr>
      <w:r>
        <w:rPr>
          <w:b w:val="0"/>
          <w:sz w:val="22"/>
        </w:rPr>
        <w:t>Health/Notes: [CONDITIONS]</w:t>
      </w:r>
    </w:p>
    <w:p>
      <w:pPr>
        <w:spacing w:after="120"/>
      </w:pPr>
      <w:r>
        <w:rPr>
          <w:b w:val="0"/>
          <w:sz w:val="22"/>
        </w:rPr>
        <w:t>Maternal Grandfather: [NAME] Born: [YEAR]   Status: [ ] Living [ ] Deceased (Year: ____)</w:t>
      </w:r>
    </w:p>
    <w:p>
      <w:pPr>
        <w:spacing w:after="120"/>
      </w:pPr>
      <w:r>
        <w:rPr>
          <w:b w:val="0"/>
          <w:sz w:val="22"/>
        </w:rPr>
        <w:t>Health/Notes: [CONDITIONS]</w:t>
      </w:r>
    </w:p>
    <w:p>
      <w:pPr>
        <w:spacing w:after="120"/>
      </w:pPr>
      <w:r>
        <w:rPr>
          <w:b w:val="0"/>
          <w:sz w:val="22"/>
        </w:rPr>
        <w:t>Maternal Grandmother: [NAME] Born: [YEAR]   Status: [ ] Living [ ] Deceased (Year: ____)</w:t>
      </w:r>
    </w:p>
    <w:p>
      <w:pPr>
        <w:spacing w:after="120"/>
      </w:pPr>
      <w:r>
        <w:rPr>
          <w:b w:val="0"/>
          <w:sz w:val="22"/>
        </w:rPr>
        <w:t>Health/Notes: [CONDITIONS]</w:t>
      </w:r>
    </w:p>
    <w:p/>
    <w:p>
      <w:pPr>
        <w:spacing w:after="120"/>
      </w:pPr>
      <w:r>
        <w:rPr>
          <w:b/>
          <w:sz w:val="22"/>
        </w:rPr>
        <w:t>GENERATION 2 (Parents and Their Siblings)</w:t>
      </w:r>
    </w:p>
    <w:p>
      <w:pPr>
        <w:spacing w:after="120"/>
      </w:pPr>
      <w:r>
        <w:rPr>
          <w:b w:val="0"/>
          <w:sz w:val="22"/>
        </w:rPr>
        <w:t>Father: [NAME] Born: [YEAR]   Relationship Status: [MARRIED / DIVORCED / OTHER]</w:t>
      </w:r>
    </w:p>
    <w:p>
      <w:pPr>
        <w:spacing w:after="120"/>
      </w:pPr>
      <w:r>
        <w:rPr>
          <w:b w:val="0"/>
          <w:sz w:val="22"/>
        </w:rPr>
        <w:t>Health/Notes: [CONDITIONS]</w:t>
      </w:r>
    </w:p>
    <w:p>
      <w:pPr>
        <w:spacing w:after="120"/>
      </w:pPr>
      <w:r>
        <w:rPr>
          <w:b w:val="0"/>
          <w:sz w:val="22"/>
        </w:rPr>
        <w:t>Father's Siblings: [NAME, BIRTH YEAR, HEALTH NOTES] | [NAME, BIRTH YEAR, HEALTH NOTES]</w:t>
      </w:r>
    </w:p>
    <w:p>
      <w:pPr>
        <w:spacing w:after="120"/>
      </w:pPr>
      <w:r>
        <w:rPr>
          <w:b w:val="0"/>
          <w:sz w:val="22"/>
        </w:rPr>
        <w:t>Mother: [NAME] Born: [YEAR]</w:t>
      </w:r>
    </w:p>
    <w:p>
      <w:pPr>
        <w:spacing w:after="120"/>
      </w:pPr>
      <w:r>
        <w:rPr>
          <w:b w:val="0"/>
          <w:sz w:val="22"/>
        </w:rPr>
        <w:t>Health/Notes: [CONDITIONS]</w:t>
      </w:r>
    </w:p>
    <w:p>
      <w:pPr>
        <w:spacing w:after="120"/>
      </w:pPr>
      <w:r>
        <w:rPr>
          <w:b w:val="0"/>
          <w:sz w:val="22"/>
        </w:rPr>
        <w:t>Mother's Siblings: [NAME, BIRTH YEAR, HEALTH NOTES] | [NAME, BIRTH YEAR, HEALTH NOTES]</w:t>
      </w:r>
    </w:p>
    <w:p/>
    <w:p>
      <w:pPr>
        <w:spacing w:after="120"/>
      </w:pPr>
      <w:r>
        <w:rPr>
          <w:b/>
          <w:sz w:val="22"/>
        </w:rPr>
        <w:t>GENERATION 3 (You and Your Siblings)</w:t>
      </w:r>
    </w:p>
    <w:p>
      <w:pPr>
        <w:spacing w:after="120"/>
      </w:pPr>
      <w:r>
        <w:rPr>
          <w:b w:val="0"/>
          <w:sz w:val="22"/>
        </w:rPr>
        <w:t>Self: [NAME] Born: [YEAR]   Relationship Status: [STATUS]</w:t>
      </w:r>
    </w:p>
    <w:p>
      <w:pPr>
        <w:spacing w:after="120"/>
      </w:pPr>
      <w:r>
        <w:rPr>
          <w:b w:val="0"/>
          <w:sz w:val="22"/>
        </w:rPr>
        <w:t>Health/Notes: [CONDITIONS]</w:t>
      </w:r>
    </w:p>
    <w:p>
      <w:pPr>
        <w:spacing w:after="120"/>
      </w:pPr>
      <w:r>
        <w:rPr>
          <w:b w:val="0"/>
          <w:sz w:val="22"/>
        </w:rPr>
        <w:t>Sibling 1: [NAME] Born: [YEAR]   Health/Notes: [CONDITIONS]</w:t>
      </w:r>
    </w:p>
    <w:p>
      <w:pPr>
        <w:spacing w:after="120"/>
      </w:pPr>
      <w:r>
        <w:rPr>
          <w:b w:val="0"/>
          <w:sz w:val="22"/>
        </w:rPr>
        <w:t>Sibling 2: [NAME] Born: [YEAR]   Health/Notes: [CONDITIONS]</w:t>
      </w:r>
    </w:p>
    <w:p/>
    <w:p>
      <w:pPr>
        <w:spacing w:after="120"/>
      </w:pPr>
      <w:r>
        <w:rPr>
          <w:b/>
          <w:sz w:val="22"/>
        </w:rPr>
        <w:t>GENERATION 4 (Children, if applicable)</w:t>
      </w:r>
    </w:p>
    <w:p>
      <w:pPr>
        <w:spacing w:after="120"/>
      </w:pPr>
      <w:r>
        <w:rPr>
          <w:b w:val="0"/>
          <w:sz w:val="22"/>
        </w:rPr>
        <w:t>Child 1: [NAME] Born: [YEAR]   Health/Notes: [CONDITIONS]</w:t>
      </w:r>
    </w:p>
    <w:p>
      <w:pPr>
        <w:spacing w:after="120"/>
      </w:pPr>
      <w:r>
        <w:rPr>
          <w:b w:val="0"/>
          <w:sz w:val="22"/>
        </w:rPr>
        <w:t>Child 2: [NAME] Born: [YEAR]   Health/Notes: [CONDITIONS]</w:t>
      </w:r>
    </w:p>
    <w:p/>
    <w:p>
      <w:pPr>
        <w:spacing w:after="120"/>
      </w:pPr>
      <w:r>
        <w:rPr>
          <w:b/>
          <w:sz w:val="22"/>
        </w:rPr>
        <w:t>RELATIONSHIP LEGEND</w:t>
      </w:r>
    </w:p>
    <w:p>
      <w:pPr>
        <w:spacing w:after="120"/>
      </w:pPr>
      <w:r>
        <w:rPr>
          <w:b w:val="0"/>
          <w:sz w:val="22"/>
        </w:rPr>
        <w:t>[ ] = Male   O = Female   X inside shape = Deceased</w:t>
      </w:r>
    </w:p>
    <w:p>
      <w:pPr>
        <w:spacing w:after="120"/>
      </w:pPr>
      <w:r>
        <w:rPr>
          <w:b w:val="0"/>
          <w:sz w:val="22"/>
        </w:rPr>
        <w:t>Horizontal line between shapes = Married couple</w:t>
      </w:r>
    </w:p>
    <w:p>
      <w:pPr>
        <w:spacing w:after="120"/>
      </w:pPr>
      <w:r>
        <w:rPr>
          <w:b w:val="0"/>
          <w:sz w:val="22"/>
        </w:rPr>
        <w:t>Double horizontal line = Common-law / partnership</w:t>
      </w:r>
    </w:p>
    <w:p>
      <w:pPr>
        <w:spacing w:after="120"/>
      </w:pPr>
      <w:r>
        <w:rPr>
          <w:b w:val="0"/>
          <w:sz w:val="22"/>
        </w:rPr>
        <w:t>Zigzag line = Conflicted relationship</w:t>
      </w:r>
    </w:p>
    <w:p>
      <w:pPr>
        <w:spacing w:after="120"/>
      </w:pPr>
      <w:r>
        <w:rPr>
          <w:b w:val="0"/>
          <w:sz w:val="22"/>
        </w:rPr>
        <w:t>Dotted line = Estranged or distant relationship</w:t>
      </w:r>
    </w:p>
    <w:p>
      <w:pPr>
        <w:spacing w:after="120"/>
      </w:pPr>
      <w:r>
        <w:rPr>
          <w:b w:val="0"/>
          <w:sz w:val="22"/>
        </w:rPr>
        <w:t>Vertical line down from couple = Child</w:t>
      </w:r>
    </w:p>
    <w:p/>
    <w:p>
      <w:pPr>
        <w:spacing w:after="120"/>
      </w:pPr>
      <w:r>
        <w:rPr>
          <w:b/>
          <w:sz w:val="22"/>
        </w:rPr>
        <w:t>PATTERNS AND NOTES</w:t>
      </w:r>
    </w:p>
    <w:p>
      <w:pPr>
        <w:spacing w:after="120"/>
      </w:pPr>
      <w:r>
        <w:rPr>
          <w:b w:val="0"/>
          <w:sz w:val="22"/>
        </w:rPr>
        <w:t>Recurring health conditions: [LIST]</w:t>
      </w:r>
    </w:p>
    <w:p>
      <w:pPr>
        <w:spacing w:after="120"/>
      </w:pPr>
      <w:r>
        <w:rPr>
          <w:b w:val="0"/>
          <w:sz w:val="22"/>
        </w:rPr>
        <w:t>Relationship patterns observed: [LIST]</w:t>
      </w:r>
    </w:p>
    <w:p>
      <w:pPr>
        <w:spacing w:after="120"/>
      </w:pPr>
      <w:r>
        <w:rPr>
          <w:b w:val="0"/>
          <w:sz w:val="22"/>
        </w:rPr>
        <w:t>Areas for further exploration: [LIST]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