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Game Board Template</w:t>
      </w:r>
    </w:p>
    <w:p>
      <w:pPr>
        <w:spacing w:after="120"/>
      </w:pPr>
      <w:r>
        <w:rPr>
          <w:b/>
          <w:sz w:val="22"/>
        </w:rPr>
        <w:t>GAME BOARD TEMPLATE</w:t>
      </w:r>
    </w:p>
    <w:p>
      <w:pPr>
        <w:spacing w:after="120"/>
      </w:pPr>
      <w:r>
        <w:rPr>
          <w:b w:val="0"/>
          <w:sz w:val="22"/>
        </w:rPr>
        <w:t>Print, laminate, and add tokens or pawns to play. Fill in each space with a number, instruction, or challenge before printing.</w:t>
      </w:r>
    </w:p>
    <w:p/>
    <w:p>
      <w:pPr>
        <w:spacing w:after="120"/>
      </w:pPr>
      <w:r>
        <w:rPr>
          <w:b/>
          <w:sz w:val="22"/>
        </w:rPr>
        <w:t>Game Title:</w:t>
      </w:r>
      <w:r>
        <w:rPr>
          <w:b w:val="0"/>
          <w:sz w:val="22"/>
        </w:rPr>
        <w:t xml:space="preserve"> [YOUR GAME NAME]</w:t>
      </w:r>
    </w:p>
    <w:p>
      <w:pPr>
        <w:spacing w:after="120"/>
      </w:pPr>
      <w:r>
        <w:rPr>
          <w:b/>
          <w:sz w:val="22"/>
        </w:rPr>
        <w:t>Players:</w:t>
      </w:r>
      <w:r>
        <w:rPr>
          <w:b w:val="0"/>
          <w:sz w:val="22"/>
        </w:rPr>
        <w:t xml:space="preserve"> [2 to ___]   </w:t>
      </w:r>
      <w:r>
        <w:rPr>
          <w:b/>
          <w:sz w:val="22"/>
        </w:rPr>
        <w:t>Ages:</w:t>
      </w:r>
      <w:r>
        <w:rPr>
          <w:b w:val="0"/>
          <w:sz w:val="22"/>
        </w:rPr>
        <w:t xml:space="preserve"> [___+]   </w:t>
      </w:r>
      <w:r>
        <w:rPr>
          <w:b/>
          <w:sz w:val="22"/>
        </w:rPr>
        <w:t>Play Time:</w:t>
      </w:r>
      <w:r>
        <w:rPr>
          <w:b w:val="0"/>
          <w:sz w:val="22"/>
        </w:rPr>
        <w:t xml:space="preserve"> [___ minutes]</w:t>
      </w:r>
    </w:p>
    <w:p/>
    <w:p>
      <w:pPr>
        <w:spacing w:after="120"/>
      </w:pPr>
      <w:r>
        <w:rPr>
          <w:b w:val="0"/>
          <w:sz w:val="22"/>
        </w:rPr>
        <w:t>[START] -- [Space 1] -- [Space 2] -- [Space 3] -- [Space 4] -- [Space 5]</w:t>
      </w:r>
    </w:p>
    <w:p>
      <w:pPr>
        <w:spacing w:after="120"/>
      </w:pPr>
      <w:r>
        <w:rPr>
          <w:b w:val="0"/>
          <w:sz w:val="22"/>
        </w:rPr>
        <w:t xml:space="preserve">                                                                     |</w:t>
      </w:r>
    </w:p>
    <w:p>
      <w:pPr>
        <w:spacing w:after="120"/>
      </w:pPr>
      <w:r>
        <w:rPr>
          <w:b w:val="0"/>
          <w:sz w:val="22"/>
        </w:rPr>
        <w:t>[Space 15]                                              [Space 6]</w:t>
      </w:r>
    </w:p>
    <w:p>
      <w:pPr>
        <w:spacing w:after="120"/>
      </w:pPr>
      <w:r>
        <w:rPr>
          <w:b w:val="0"/>
          <w:sz w:val="22"/>
        </w:rPr>
        <w:t xml:space="preserve">    |</w:t>
      </w:r>
    </w:p>
    <w:p>
      <w:pPr>
        <w:spacing w:after="120"/>
      </w:pPr>
      <w:r>
        <w:rPr>
          <w:b w:val="0"/>
          <w:sz w:val="22"/>
        </w:rPr>
        <w:t>[Space 14]                                              [Space 7]</w:t>
      </w:r>
    </w:p>
    <w:p>
      <w:pPr>
        <w:spacing w:after="120"/>
      </w:pPr>
      <w:r>
        <w:rPr>
          <w:b w:val="0"/>
          <w:sz w:val="22"/>
        </w:rPr>
        <w:t xml:space="preserve">    |</w:t>
      </w:r>
    </w:p>
    <w:p>
      <w:pPr>
        <w:spacing w:after="120"/>
      </w:pPr>
      <w:r>
        <w:rPr>
          <w:b w:val="0"/>
          <w:sz w:val="22"/>
        </w:rPr>
        <w:t>[Space 13] -- [Space 12] -- [Space 11] -- [Space 10] -- [Space 9] -- [Space 8]</w:t>
      </w:r>
    </w:p>
    <w:p/>
    <w:p>
      <w:pPr>
        <w:spacing w:after="120"/>
      </w:pPr>
      <w:r>
        <w:rPr>
          <w:b/>
          <w:sz w:val="22"/>
        </w:rPr>
        <w:t>Space Types (customize each):</w:t>
      </w:r>
    </w:p>
    <w:p>
      <w:pPr>
        <w:spacing w:after="120"/>
      </w:pPr>
      <w:r>
        <w:rPr>
          <w:b w:val="0"/>
          <w:sz w:val="22"/>
        </w:rPr>
        <w:t>[MOVE FORWARD ___]   [MOVE BACK ___]   [DRAW A CARD]   [SKIP A TURN]   [ROLL AGAIN]</w:t>
      </w:r>
    </w:p>
    <w:p/>
    <w:p>
      <w:pPr>
        <w:spacing w:after="120"/>
      </w:pPr>
      <w:r>
        <w:rPr>
          <w:b/>
          <w:sz w:val="22"/>
        </w:rPr>
        <w:t>Continue path to:</w:t>
      </w:r>
      <w:r>
        <w:rPr>
          <w:b w:val="0"/>
          <w:sz w:val="22"/>
        </w:rPr>
        <w:t xml:space="preserve"> [FINISH / WIN CONDITION: ___________________________________]</w:t>
      </w:r>
    </w:p>
    <w:p/>
    <w:p>
      <w:pPr>
        <w:spacing w:after="120"/>
      </w:pPr>
      <w:r>
        <w:rPr>
          <w:b/>
          <w:sz w:val="22"/>
        </w:rPr>
        <w:t>RULES CARD</w:t>
      </w:r>
    </w:p>
    <w:p>
      <w:pPr>
        <w:spacing w:after="120"/>
      </w:pPr>
      <w:r>
        <w:rPr>
          <w:b w:val="0"/>
          <w:sz w:val="22"/>
        </w:rPr>
        <w:t>1. [HOW TO START]   2. [HOW TO MOVE]   3. [SPECIAL SPACES]   4. [HOW TO WIN]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