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Funeral Program Template</w:t>
      </w:r>
    </w:p>
    <w:p>
      <w:pPr>
        <w:spacing w:after="120"/>
      </w:pPr>
      <w:r>
        <w:rPr>
          <w:b/>
          <w:sz w:val="22"/>
        </w:rPr>
        <w:t>FUNERAL / MEMORIAL SERVICE PROGRAM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In Loving Memory of</w:t>
      </w:r>
    </w:p>
    <w:p>
      <w:pPr>
        <w:spacing w:after="120"/>
      </w:pPr>
      <w:r>
        <w:rPr>
          <w:b w:val="0"/>
          <w:sz w:val="22"/>
        </w:rPr>
        <w:t>[FULL NAME]</w:t>
      </w:r>
    </w:p>
    <w:p>
      <w:pPr>
        <w:spacing w:after="120"/>
      </w:pPr>
      <w:r>
        <w:rPr>
          <w:b w:val="0"/>
          <w:sz w:val="22"/>
        </w:rPr>
        <w:t>[BIRTH DATE] [separator, e.g., |] [DEATH DATE]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Service Details</w:t>
      </w:r>
    </w:p>
    <w:p>
      <w:pPr>
        <w:spacing w:after="120"/>
      </w:pPr>
      <w:r>
        <w:rPr>
          <w:b w:val="0"/>
          <w:sz w:val="22"/>
        </w:rPr>
        <w:t>Date: [DAY, MONTH DATE, YEAR]</w:t>
      </w:r>
    </w:p>
    <w:p>
      <w:pPr>
        <w:spacing w:after="120"/>
      </w:pPr>
      <w:r>
        <w:rPr>
          <w:b w:val="0"/>
          <w:sz w:val="22"/>
        </w:rPr>
        <w:t>Time: [START TIME]</w:t>
      </w:r>
    </w:p>
    <w:p>
      <w:pPr>
        <w:spacing w:after="120"/>
      </w:pPr>
      <w:r>
        <w:rPr>
          <w:b w:val="0"/>
          <w:sz w:val="22"/>
        </w:rPr>
        <w:t>Location: [VENUE NAME]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Officiant: [OFFICIANT NAME AND TITLE]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ORDER OF SERVICE</w:t>
      </w:r>
    </w:p>
    <w:p>
      <w:pPr>
        <w:spacing w:after="120"/>
      </w:pPr>
      <w:r>
        <w:rPr>
          <w:b w:val="0"/>
          <w:sz w:val="22"/>
        </w:rPr>
        <w:t>Prelude Music: [SONG TITLE] | [PERFORMED BY]</w:t>
      </w:r>
    </w:p>
    <w:p>
      <w:pPr>
        <w:spacing w:after="120"/>
      </w:pPr>
      <w:r>
        <w:rPr>
          <w:b w:val="0"/>
          <w:sz w:val="22"/>
        </w:rPr>
        <w:t>Welcome and Opening Words: [OFFICIANT NAME]</w:t>
      </w:r>
    </w:p>
    <w:p>
      <w:pPr>
        <w:spacing w:after="120"/>
      </w:pPr>
      <w:r>
        <w:rPr>
          <w:b w:val="0"/>
          <w:sz w:val="22"/>
        </w:rPr>
        <w:t>Opening Prayer / Reflection</w:t>
      </w:r>
    </w:p>
    <w:p>
      <w:pPr>
        <w:spacing w:after="120"/>
      </w:pPr>
      <w:r>
        <w:rPr>
          <w:b w:val="0"/>
          <w:sz w:val="22"/>
        </w:rPr>
        <w:t>Scripture / Reading: [TITLE / PASSAGE]</w:t>
      </w:r>
    </w:p>
    <w:p>
      <w:pPr>
        <w:spacing w:after="120"/>
      </w:pPr>
      <w:r>
        <w:rPr>
          <w:b w:val="0"/>
          <w:sz w:val="22"/>
        </w:rPr>
        <w:t>Musical Selection: [SONG TITLE] | [PERFORMED BY]</w:t>
      </w:r>
    </w:p>
    <w:p>
      <w:pPr>
        <w:spacing w:after="120"/>
      </w:pPr>
      <w:r>
        <w:rPr>
          <w:b w:val="0"/>
          <w:sz w:val="22"/>
        </w:rPr>
        <w:t>Eulogy: [EULOGIST NAME]</w:t>
      </w:r>
    </w:p>
    <w:p>
      <w:pPr>
        <w:spacing w:after="120"/>
      </w:pPr>
      <w:r>
        <w:rPr>
          <w:b w:val="0"/>
          <w:sz w:val="22"/>
        </w:rPr>
        <w:t>[Optional] Tribute / Remarks: [NAME]</w:t>
      </w:r>
    </w:p>
    <w:p>
      <w:pPr>
        <w:spacing w:after="120"/>
      </w:pPr>
      <w:r>
        <w:rPr>
          <w:b w:val="0"/>
          <w:sz w:val="22"/>
        </w:rPr>
        <w:t>[Optional] Tribute / Remarks: [NAME]</w:t>
      </w:r>
    </w:p>
    <w:p>
      <w:pPr>
        <w:spacing w:after="120"/>
      </w:pPr>
      <w:r>
        <w:rPr>
          <w:b w:val="0"/>
          <w:sz w:val="22"/>
        </w:rPr>
        <w:t>Musical Selection: [SONG TITLE] | [PERFORMED BY]</w:t>
      </w:r>
    </w:p>
    <w:p>
      <w:pPr>
        <w:spacing w:after="120"/>
      </w:pPr>
      <w:r>
        <w:rPr>
          <w:b w:val="0"/>
          <w:sz w:val="22"/>
        </w:rPr>
        <w:t>Closing Prayer / Words of Comfort</w:t>
      </w:r>
    </w:p>
    <w:p>
      <w:pPr>
        <w:spacing w:after="120"/>
      </w:pPr>
      <w:r>
        <w:rPr>
          <w:b w:val="0"/>
          <w:sz w:val="22"/>
        </w:rPr>
        <w:t>Recessional: [SONG TITLE] | [PERFORMED BY]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Pallbearers</w:t>
      </w:r>
      <w:r>
        <w:rPr>
          <w:b w:val="0"/>
          <w:sz w:val="22"/>
        </w:rPr>
        <w:t xml:space="preserve"> (if applicable)</w:t>
      </w:r>
    </w:p>
    <w:p>
      <w:pPr>
        <w:spacing w:after="120"/>
      </w:pPr>
      <w:r>
        <w:rPr>
          <w:b w:val="0"/>
          <w:sz w:val="22"/>
        </w:rPr>
        <w:t>[NAME] | [NAME] | [NAME] | [NAME] | [NAME] | [NAME]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Acknowledgment</w:t>
      </w:r>
    </w:p>
    <w:p>
      <w:pPr>
        <w:spacing w:after="120"/>
      </w:pPr>
      <w:r>
        <w:rPr>
          <w:b w:val="0"/>
          <w:sz w:val="22"/>
        </w:rPr>
        <w:t>The family of [NAME] wishes to express sincere gratitude for your presence, your prayers, and your kindness during this time.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Reception to follow at [LOCATION / details, or omit if no reception]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