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 w:val="0"/>
          <w:i/>
          <w:color w:val="927C40"/>
          <w:sz w:val="24"/>
        </w:rPr>
        <w:t>IN LOVING MEMORY OF</w:t>
      </w:r>
    </w:p>
    <w:p>
      <w:pPr>
        <w:spacing w:after="40"/>
        <w:jc w:val="center"/>
      </w:pPr>
      <w:r>
        <w:rPr>
          <w:b/>
          <w:i w:val="0"/>
          <w:color w:val="173256"/>
          <w:sz w:val="40"/>
        </w:rPr>
        <w:t>[Full Name]</w:t>
      </w:r>
    </w:p>
    <w:p>
      <w:pPr>
        <w:spacing w:after="80"/>
        <w:jc w:val="center"/>
      </w:pPr>
      <w:r>
        <w:rPr>
          <w:b w:val="0"/>
          <w:i w:val="0"/>
          <w:color w:val="475569"/>
          <w:sz w:val="24"/>
        </w:rPr>
        <w:t>[Date of Birth] - [Date of Passing]</w:t>
      </w:r>
    </w:p>
    <w:p>
      <w:pPr>
        <w:spacing w:after="80"/>
        <w:jc w:val="center"/>
      </w:pPr>
      <w:r>
        <w:rPr>
          <w:b w:val="0"/>
          <w:i/>
          <w:color w:val="64748B"/>
          <w:sz w:val="20"/>
        </w:rPr>
        <w:t>[PHOTO PLACEHOLDER -- portrait, approx 3x4 in, centered]</w:t>
      </w:r>
    </w:p>
    <w:p>
      <w:pPr>
        <w:spacing w:after="80"/>
        <w:jc w:val="center"/>
      </w:pPr>
      <w:r>
        <w:rPr>
          <w:b w:val="0"/>
          <w:i/>
          <w:color w:val="927C40"/>
          <w:sz w:val="22"/>
        </w:rPr>
        <w:t>[Memorial Verse or Quote]</w:t>
      </w:r>
    </w:p>
    <w:p/>
    <w:p>
      <w:pPr>
        <w:spacing w:after="80"/>
        <w:jc w:val="center"/>
      </w:pPr>
      <w:r>
        <w:rPr>
          <w:b/>
          <w:i w:val="0"/>
          <w:color w:val="173256"/>
          <w:sz w:val="24"/>
        </w:rPr>
        <w:t>Service Details</w:t>
      </w:r>
    </w:p>
    <w:p>
      <w:pPr>
        <w:spacing w:after="40"/>
      </w:pPr>
      <w:r>
        <w:rPr>
          <w:b/>
          <w:sz w:val="22"/>
        </w:rPr>
        <w:t xml:space="preserve">Date: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Time: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Location: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Officiant: </w:t>
      </w:r>
      <w:r>
        <w:rPr>
          <w:sz w:val="22"/>
        </w:rPr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ORDER OF SERVICE</w:t>
      </w:r>
    </w:p>
    <w:p>
      <w:pPr>
        <w:pStyle w:val="ListBullet"/>
        <w:spacing w:after="40"/>
      </w:pPr>
      <w:r>
        <w:rPr>
          <w:b/>
          <w:sz w:val="22"/>
        </w:rPr>
        <w:t xml:space="preserve">Prelude Music: </w:t>
      </w:r>
      <w:r>
        <w:rPr>
          <w:sz w:val="22"/>
        </w:rPr>
        <w:t>[Music / Hymn]</w:t>
      </w:r>
    </w:p>
    <w:p>
      <w:pPr>
        <w:pStyle w:val="ListBullet"/>
        <w:spacing w:after="40"/>
      </w:pPr>
      <w:r>
        <w:rPr>
          <w:b/>
          <w:sz w:val="22"/>
        </w:rPr>
        <w:t xml:space="preserve">Welcome &amp; Opening Prayer: </w:t>
      </w:r>
      <w:r>
        <w:rPr>
          <w:sz w:val="22"/>
        </w:rPr>
        <w:t>[Officiant Name]</w:t>
      </w:r>
    </w:p>
    <w:p>
      <w:pPr>
        <w:pStyle w:val="ListBullet"/>
        <w:spacing w:after="40"/>
      </w:pPr>
      <w:r>
        <w:rPr>
          <w:b/>
          <w:sz w:val="22"/>
        </w:rPr>
        <w:t xml:space="preserve">Scripture Reading: </w:t>
      </w:r>
      <w:r>
        <w:rPr>
          <w:sz w:val="22"/>
        </w:rPr>
        <w:t>[Reader Name] -- [Scripture Reference]</w:t>
      </w:r>
    </w:p>
    <w:p>
      <w:pPr>
        <w:pStyle w:val="ListBullet"/>
        <w:spacing w:after="40"/>
      </w:pPr>
      <w:r>
        <w:rPr>
          <w:b/>
          <w:sz w:val="22"/>
        </w:rPr>
        <w:t xml:space="preserve">Musical Selection: </w:t>
      </w:r>
      <w:r>
        <w:rPr>
          <w:sz w:val="22"/>
        </w:rPr>
        <w:t>[Performer / Hymn]</w:t>
      </w:r>
    </w:p>
    <w:p>
      <w:pPr>
        <w:pStyle w:val="ListBullet"/>
        <w:spacing w:after="40"/>
      </w:pPr>
      <w:r>
        <w:rPr>
          <w:b/>
          <w:sz w:val="22"/>
        </w:rPr>
        <w:t xml:space="preserve">Eulogy: </w:t>
      </w:r>
      <w:r>
        <w:rPr>
          <w:sz w:val="22"/>
        </w:rPr>
        <w:t>[Eulogist Name]</w:t>
      </w:r>
    </w:p>
    <w:p>
      <w:pPr>
        <w:pStyle w:val="ListBullet"/>
        <w:spacing w:after="40"/>
      </w:pPr>
      <w:r>
        <w:rPr>
          <w:b/>
          <w:sz w:val="22"/>
        </w:rPr>
        <w:t xml:space="preserve">Tribute / Sharing of Memories: </w:t>
      </w:r>
      <w:r>
        <w:rPr>
          <w:sz w:val="22"/>
        </w:rPr>
        <w:t>[Open to family]</w:t>
      </w:r>
    </w:p>
    <w:p>
      <w:pPr>
        <w:pStyle w:val="ListBullet"/>
        <w:spacing w:after="40"/>
      </w:pPr>
      <w:r>
        <w:rPr>
          <w:b/>
          <w:sz w:val="22"/>
        </w:rPr>
        <w:t xml:space="preserve">Closing Remarks &amp; Benediction: </w:t>
      </w:r>
      <w:r>
        <w:rPr>
          <w:sz w:val="22"/>
        </w:rPr>
        <w:t>[Officiant Name]</w:t>
      </w:r>
    </w:p>
    <w:p>
      <w:pPr>
        <w:pStyle w:val="ListBullet"/>
        <w:spacing w:after="40"/>
      </w:pPr>
      <w:r>
        <w:rPr>
          <w:b/>
          <w:sz w:val="22"/>
        </w:rPr>
        <w:t xml:space="preserve">Recessional: </w:t>
      </w:r>
      <w:r>
        <w:rPr>
          <w:sz w:val="22"/>
        </w:rPr>
        <w:t>[Music]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OBITUARY</w:t>
      </w:r>
    </w:p>
    <w:p>
      <w:pPr>
        <w:spacing w:after="80"/>
      </w:pPr>
      <w:r>
        <w:rPr>
          <w:sz w:val="22"/>
        </w:rPr>
        <w:t>[Full Name], [age], passed away peacefully on [Date] at [Location]. Born on [Date of Birth] in [Birthplace] to [Parent Names], [he/she/they] grew up [brief background]. [He/She/They] is remembered for [qualities/legacy]. [He/She/They] is survived by [survivors list]. A [private/public] service will be held on [Date] at [Location].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SURVIVORS</w:t>
      </w:r>
    </w:p>
    <w:p>
      <w:pPr>
        <w:spacing w:after="40"/>
      </w:pPr>
      <w:r>
        <w:rPr>
          <w:b/>
          <w:sz w:val="22"/>
        </w:rPr>
        <w:t xml:space="preserve">Spouse / Partner: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Children: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Grandchildren: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Siblings: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Other beloved family: </w:t>
      </w:r>
      <w:r>
        <w:rPr>
          <w:sz w:val="22"/>
        </w:rPr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PALLBEARERS</w:t>
      </w:r>
    </w:p>
    <w:p>
      <w:pPr>
        <w:spacing w:after="80"/>
      </w:pPr>
      <w:r>
        <w:rPr>
          <w:sz w:val="22"/>
        </w:rPr>
        <w:t>[Name 1]  *  [Name 2]  *  [Name 3]  *  [Name 4]  *  [Name 5]  *  [Name 6]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ACKNOWLEDGEMENTS</w:t>
      </w:r>
    </w:p>
    <w:p>
      <w:pPr>
        <w:spacing w:after="80"/>
      </w:pPr>
      <w:r>
        <w:rPr>
          <w:sz w:val="22"/>
        </w:rPr>
        <w:t>The family of [Name] wishes to express heartfelt gratitude to all who offered comfort, prayers, and support. Special thanks to [Hospital / Hospice / Organisation] for their compassionate care. In lieu of flowers, donations may be made to [Charity Name] in [Name]'s memory.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