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927C40"/>
          <w:sz w:val="26"/>
        </w:rPr>
        <w:t>A CELEBRATION OF LIFE</w:t>
      </w:r>
    </w:p>
    <w:p>
      <w:pPr>
        <w:spacing w:after="40"/>
        <w:jc w:val="center"/>
      </w:pPr>
      <w:r>
        <w:rPr>
          <w:b w:val="0"/>
          <w:i/>
          <w:color w:val="475569"/>
          <w:sz w:val="22"/>
        </w:rPr>
        <w:t>Honouring</w:t>
      </w:r>
    </w:p>
    <w:p>
      <w:pPr>
        <w:spacing w:after="80"/>
        <w:jc w:val="center"/>
      </w:pPr>
      <w:r>
        <w:rPr>
          <w:b/>
          <w:i w:val="0"/>
          <w:color w:val="173256"/>
          <w:sz w:val="44"/>
        </w:rPr>
        <w:t>[Full Name]</w:t>
      </w:r>
    </w:p>
    <w:p>
      <w:pPr>
        <w:spacing w:after="80"/>
        <w:jc w:val="center"/>
      </w:pPr>
      <w:r>
        <w:rPr>
          <w:b w:val="0"/>
          <w:i w:val="0"/>
          <w:color w:val="475569"/>
          <w:sz w:val="24"/>
        </w:rPr>
        <w:t>[Date of Birth] - [Date of Passing]</w:t>
      </w:r>
    </w:p>
    <w:p/>
    <w:p>
      <w:pPr>
        <w:spacing w:after="80"/>
        <w:jc w:val="center"/>
      </w:pPr>
      <w:r>
        <w:rPr>
          <w:b w:val="0"/>
          <w:i/>
          <w:color w:val="64748B"/>
          <w:sz w:val="20"/>
        </w:rPr>
        <w:t>[PHOTO PLACEHOLDER -- candid or favourite portrait]</w:t>
      </w:r>
    </w:p>
    <w:p/>
    <w:p>
      <w:pPr>
        <w:spacing w:after="80"/>
        <w:jc w:val="center"/>
      </w:pPr>
      <w:r>
        <w:rPr>
          <w:b w:val="0"/>
          <w:i/>
          <w:color w:val="927C40"/>
          <w:sz w:val="24"/>
        </w:rPr>
        <w:t>"[A favourite quote, song lyric, or verse]"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ABOUT [NAME]</w:t>
      </w:r>
    </w:p>
    <w:p>
      <w:pPr>
        <w:spacing w:after="80"/>
      </w:pPr>
      <w:r>
        <w:rPr>
          <w:sz w:val="22"/>
        </w:rPr>
        <w:t>[Name] lived [his/her/their] life with [characteristic: e.g., great joy, quiet strength]. Born on [Date] in [Birthplace], [he/she/they] pursued [passions / career / calling] with dedication. More than anything, [he/she/they] loved [family / hobby / cause / community]. Those who knew [him/her/them] remember [Name] for [defining traits or stories].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CELEBRATION PROGRAMME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2"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  <w:sz w:val="22"/>
              </w:rPr>
              <w:t>Notes / Presenter</w:t>
            </w:r>
          </w:p>
        </w:tc>
      </w:tr>
      <w:tr>
        <w:tc>
          <w:tcPr>
            <w:tcW w:type="dxa" w:w="4320"/>
          </w:tcPr>
          <w:p>
            <w:r>
              <w:t>Welcome &amp; Land Acknowledgement</w:t>
            </w:r>
          </w:p>
        </w:tc>
        <w:tc>
          <w:tcPr>
            <w:tcW w:type="dxa" w:w="4320"/>
          </w:tcPr>
          <w:p>
            <w:r>
              <w:t>[Host Name]</w:t>
            </w:r>
          </w:p>
        </w:tc>
      </w:tr>
      <w:tr>
        <w:tc>
          <w:tcPr>
            <w:tcW w:type="dxa" w:w="4320"/>
          </w:tcPr>
          <w:p>
            <w:r>
              <w:t>Opening Music</w:t>
            </w:r>
          </w:p>
        </w:tc>
        <w:tc>
          <w:tcPr>
            <w:tcW w:type="dxa" w:w="4320"/>
          </w:tcPr>
          <w:p>
            <w:r>
              <w:t>[Song Title / Artist or Performer]</w:t>
            </w:r>
          </w:p>
        </w:tc>
      </w:tr>
      <w:tr>
        <w:tc>
          <w:tcPr>
            <w:tcW w:type="dxa" w:w="4320"/>
          </w:tcPr>
          <w:p>
            <w:r>
              <w:t>Slide Show / Photo Tribute</w:t>
            </w:r>
          </w:p>
        </w:tc>
        <w:tc>
          <w:tcPr>
            <w:tcW w:type="dxa" w:w="4320"/>
          </w:tcPr>
          <w:p>
            <w:r>
              <w:t>[Duration: approx. ___ min]</w:t>
            </w:r>
          </w:p>
        </w:tc>
      </w:tr>
      <w:tr>
        <w:tc>
          <w:tcPr>
            <w:tcW w:type="dxa" w:w="4320"/>
          </w:tcPr>
          <w:p>
            <w:r>
              <w:t>Stories &amp; Memories -- Open Sharing</w:t>
            </w:r>
          </w:p>
        </w:tc>
        <w:tc>
          <w:tcPr>
            <w:tcW w:type="dxa" w:w="4320"/>
          </w:tcPr>
          <w:p>
            <w:r>
              <w:t>[Facilitator Name]</w:t>
            </w:r>
          </w:p>
        </w:tc>
      </w:tr>
      <w:tr>
        <w:tc>
          <w:tcPr>
            <w:tcW w:type="dxa" w:w="4320"/>
          </w:tcPr>
          <w:p>
            <w:r>
              <w:t>Tribute from [Relationship]</w:t>
            </w:r>
          </w:p>
        </w:tc>
        <w:tc>
          <w:tcPr>
            <w:tcW w:type="dxa" w:w="4320"/>
          </w:tcPr>
          <w:p>
            <w:r>
              <w:t>[Speaker Name]</w:t>
            </w:r>
          </w:p>
        </w:tc>
      </w:tr>
      <w:tr>
        <w:tc>
          <w:tcPr>
            <w:tcW w:type="dxa" w:w="4320"/>
          </w:tcPr>
          <w:p>
            <w:r>
              <w:t>Musical Tribute</w:t>
            </w:r>
          </w:p>
        </w:tc>
        <w:tc>
          <w:tcPr>
            <w:tcW w:type="dxa" w:w="4320"/>
          </w:tcPr>
          <w:p>
            <w:r>
              <w:t>[Title / Performer]</w:t>
            </w:r>
          </w:p>
        </w:tc>
      </w:tr>
      <w:tr>
        <w:tc>
          <w:tcPr>
            <w:tcW w:type="dxa" w:w="4320"/>
          </w:tcPr>
          <w:p>
            <w:r>
              <w:t>Toast / Closing Words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  <w:tr>
        <w:tc>
          <w:tcPr>
            <w:tcW w:type="dxa" w:w="4320"/>
          </w:tcPr>
          <w:p>
            <w:r>
              <w:t>Moment of Reflection / Candle Lighting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Closing Song</w:t>
            </w:r>
          </w:p>
        </w:tc>
        <w:tc>
          <w:tcPr>
            <w:tcW w:type="dxa" w:w="4320"/>
          </w:tcPr>
          <w:p>
            <w:r>
              <w:t>[Song Title]</w:t>
            </w:r>
          </w:p>
        </w:tc>
      </w:tr>
      <w:tr>
        <w:tc>
          <w:tcPr>
            <w:tcW w:type="dxa" w:w="4320"/>
          </w:tcPr>
          <w:p>
            <w:r>
              <w:t>Reception &amp; Refreshments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SHARING YOUR MEMORY</w:t>
      </w:r>
    </w:p>
    <w:p>
      <w:pPr>
        <w:spacing w:after="80"/>
      </w:pPr>
      <w:r>
        <w:rPr>
          <w:sz w:val="22"/>
        </w:rPr>
        <w:t>We invite you to write a favourite memory or message to the family on the cards provided.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SURVIVED &amp; LOVED BY</w:t>
      </w:r>
    </w:p>
    <w:p>
      <w:pPr>
        <w:spacing w:after="40"/>
      </w:pPr>
      <w:r>
        <w:rPr>
          <w:b/>
          <w:sz w:val="22"/>
        </w:rPr>
        <w:t xml:space="preserve">Partner / Spouse: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Children: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Grandchildren: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Close Friends: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All who loved [him/her/them]: </w:t>
      </w:r>
      <w:r>
        <w:rPr>
          <w:sz w:val="22"/>
        </w:rPr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DONATIONS &amp; TRIBUTES</w:t>
      </w:r>
    </w:p>
    <w:p>
      <w:pPr>
        <w:spacing w:after="80"/>
      </w:pPr>
      <w:r>
        <w:rPr>
          <w:sz w:val="22"/>
        </w:rPr>
        <w:t>In lieu of flowers, donations in [Name]'s honour may be made to [Charity / Cause]. Details: [URL].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THANK YOU</w:t>
      </w:r>
    </w:p>
    <w:p>
      <w:pPr>
        <w:spacing w:after="80"/>
      </w:pPr>
      <w:r>
        <w:rPr>
          <w:sz w:val="22"/>
        </w:rPr>
        <w:t>The family of [Name] is profoundly grateful for your love, your stories, and your presence here today. [Name]'s spirit lives on in each of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