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 w:val="0"/>
          <w:i/>
          <w:color w:val="927C40"/>
          <w:sz w:val="22"/>
        </w:rPr>
        <w:t>CELEBRATING THE LIFE OF</w:t>
      </w:r>
    </w:p>
    <w:p>
      <w:pPr>
        <w:spacing w:after="80"/>
        <w:jc w:val="center"/>
      </w:pPr>
      <w:r>
        <w:rPr>
          <w:b/>
          <w:i w:val="0"/>
          <w:color w:val="173256"/>
          <w:sz w:val="44"/>
        </w:rPr>
        <w:t>[Full Name]</w:t>
      </w:r>
    </w:p>
    <w:p>
      <w:pPr>
        <w:spacing w:after="80"/>
        <w:jc w:val="center"/>
      </w:pPr>
      <w:r>
        <w:rPr>
          <w:b w:val="0"/>
          <w:i w:val="0"/>
          <w:color w:val="475569"/>
          <w:sz w:val="24"/>
        </w:rPr>
        <w:t>[Date of Birth] - [Date of Passing]</w:t>
      </w:r>
    </w:p>
    <w:p>
      <w:pPr>
        <w:spacing w:after="80"/>
        <w:jc w:val="center"/>
      </w:pPr>
      <w:r>
        <w:rPr>
          <w:b w:val="0"/>
          <w:i w:val="0"/>
          <w:color w:val="475569"/>
          <w:sz w:val="22"/>
        </w:rPr>
        <w:t>[City, State]</w:t>
      </w:r>
    </w:p>
    <w:p/>
    <w:p>
      <w:pPr>
        <w:spacing w:after="80"/>
        <w:jc w:val="center"/>
      </w:pPr>
      <w:r>
        <w:rPr>
          <w:b w:val="0"/>
          <w:i/>
          <w:color w:val="64748B"/>
          <w:sz w:val="20"/>
        </w:rPr>
        <w:t>[PHOTO PLACEHOLDER -- square or portrait, approx 3x3 in]</w:t>
      </w:r>
    </w:p>
    <w:p/>
    <w:p>
      <w:pPr>
        <w:spacing w:after="80"/>
        <w:jc w:val="center"/>
      </w:pPr>
      <w:r>
        <w:rPr>
          <w:b w:val="0"/>
          <w:i/>
          <w:color w:val="927C40"/>
          <w:sz w:val="24"/>
        </w:rPr>
        <w:t>"[Favourite Verse, Quote, or Song Lyric]"</w:t>
      </w:r>
    </w:p>
    <w:p>
      <w:pPr>
        <w:spacing w:before="200" w:after="60"/>
        <w:pBdr>
          <w:bottom w:val="single" w:sz="6" w:space="1" w:color="173256"/>
        </w:pBdr>
      </w:pPr>
      <w:r>
        <w:rPr>
          <w:b/>
          <w:color w:val="173256"/>
          <w:sz w:val="24"/>
        </w:rPr>
        <w:t>PANEL 2 -- ORDER OF SERVICE</w:t>
      </w:r>
    </w:p>
    <w:p>
      <w:pPr>
        <w:pStyle w:val="ListBullet"/>
        <w:spacing w:after="40"/>
      </w:pPr>
      <w:r>
        <w:rPr>
          <w:sz w:val="22"/>
        </w:rPr>
        <w:t>Gathering Music</w:t>
      </w:r>
    </w:p>
    <w:p>
      <w:pPr>
        <w:pStyle w:val="ListBullet"/>
        <w:spacing w:after="40"/>
      </w:pPr>
      <w:r>
        <w:rPr>
          <w:sz w:val="22"/>
        </w:rPr>
        <w:t>Processional</w:t>
      </w:r>
    </w:p>
    <w:p>
      <w:pPr>
        <w:pStyle w:val="ListBullet"/>
        <w:spacing w:after="40"/>
      </w:pPr>
      <w:r>
        <w:rPr>
          <w:sz w:val="22"/>
        </w:rPr>
        <w:t>Welcome</w:t>
      </w:r>
    </w:p>
    <w:p>
      <w:pPr>
        <w:pStyle w:val="ListBullet"/>
        <w:spacing w:after="40"/>
      </w:pPr>
      <w:r>
        <w:rPr>
          <w:sz w:val="22"/>
        </w:rPr>
        <w:t>Opening Prayer / Invocation</w:t>
      </w:r>
    </w:p>
    <w:p>
      <w:pPr>
        <w:pStyle w:val="ListBullet"/>
        <w:spacing w:after="40"/>
      </w:pPr>
      <w:r>
        <w:rPr>
          <w:sz w:val="22"/>
        </w:rPr>
        <w:t>First Scripture Reading</w:t>
      </w:r>
    </w:p>
    <w:p>
      <w:pPr>
        <w:pStyle w:val="ListBullet"/>
        <w:spacing w:after="40"/>
      </w:pPr>
      <w:r>
        <w:rPr>
          <w:sz w:val="22"/>
        </w:rPr>
        <w:t>Musical Tribute</w:t>
      </w:r>
    </w:p>
    <w:p>
      <w:pPr>
        <w:pStyle w:val="ListBullet"/>
        <w:spacing w:after="40"/>
      </w:pPr>
      <w:r>
        <w:rPr>
          <w:sz w:val="22"/>
        </w:rPr>
        <w:t>Eulogy -- [Eulogist 1]</w:t>
      </w:r>
    </w:p>
    <w:p>
      <w:pPr>
        <w:pStyle w:val="ListBullet"/>
        <w:spacing w:after="40"/>
      </w:pPr>
      <w:r>
        <w:rPr>
          <w:sz w:val="22"/>
        </w:rPr>
        <w:t>Tribute -- [Eulogist 2]</w:t>
      </w:r>
    </w:p>
    <w:p>
      <w:pPr>
        <w:pStyle w:val="ListBullet"/>
        <w:spacing w:after="40"/>
      </w:pPr>
      <w:r>
        <w:rPr>
          <w:sz w:val="22"/>
        </w:rPr>
        <w:t>Second Scripture Reading</w:t>
      </w:r>
    </w:p>
    <w:p>
      <w:pPr>
        <w:pStyle w:val="ListBullet"/>
        <w:spacing w:after="40"/>
      </w:pPr>
      <w:r>
        <w:rPr>
          <w:sz w:val="22"/>
        </w:rPr>
        <w:t>Congregational Hymn</w:t>
      </w:r>
    </w:p>
    <w:p>
      <w:pPr>
        <w:pStyle w:val="ListBullet"/>
        <w:spacing w:after="40"/>
      </w:pPr>
      <w:r>
        <w:rPr>
          <w:sz w:val="22"/>
        </w:rPr>
        <w:t>Closing Prayer</w:t>
      </w:r>
    </w:p>
    <w:p>
      <w:pPr>
        <w:pStyle w:val="ListBullet"/>
        <w:spacing w:after="40"/>
      </w:pPr>
      <w:r>
        <w:rPr>
          <w:sz w:val="22"/>
        </w:rPr>
        <w:t>Committal / Graveside Instructions</w:t>
      </w:r>
    </w:p>
    <w:p>
      <w:pPr>
        <w:pStyle w:val="ListBullet"/>
        <w:spacing w:after="40"/>
      </w:pPr>
      <w:r>
        <w:rPr>
          <w:sz w:val="22"/>
        </w:rPr>
        <w:t>Recessional</w:t>
      </w:r>
    </w:p>
    <w:p>
      <w:pPr>
        <w:spacing w:before="200" w:after="60"/>
        <w:pBdr>
          <w:bottom w:val="single" w:sz="6" w:space="1" w:color="173256"/>
        </w:pBdr>
      </w:pPr>
      <w:r>
        <w:rPr>
          <w:b/>
          <w:color w:val="173256"/>
          <w:sz w:val="24"/>
        </w:rPr>
        <w:t>PANEL 3 -- LIFE STORY</w:t>
      </w:r>
    </w:p>
    <w:p>
      <w:pPr>
        <w:spacing w:after="80"/>
      </w:pPr>
      <w:r>
        <w:rPr>
          <w:sz w:val="22"/>
        </w:rPr>
        <w:t>[Full Name] was born on [Date of Birth] in [Birthplace] to [Father's Name] and [Mother's Name]. [He/She/They] spent [his/her/their] childhood in [Location], discovering a passion for [interest/activity]. On [Date], [he/she/they] married [Spouse Name] and together built a life full of [description]. [He/She/They] was known for [qualities] and devoted many years to [career / community / faith]. In [his/her/their] later years, [Name] found great joy in [hobbies, grandchildren, travel]. [He/She/They] will be forever remembered by all whose lives [he/she/they] touched.</w:t>
      </w:r>
    </w:p>
    <w:p>
      <w:pPr>
        <w:spacing w:before="200" w:after="60"/>
        <w:pBdr>
          <w:bottom w:val="single" w:sz="6" w:space="1" w:color="173256"/>
        </w:pBdr>
      </w:pPr>
      <w:r>
        <w:rPr>
          <w:b/>
          <w:color w:val="173256"/>
          <w:sz w:val="24"/>
        </w:rPr>
        <w:t>SURVIVED BY</w:t>
      </w:r>
    </w:p>
    <w:p>
      <w:pPr>
        <w:spacing w:after="40"/>
      </w:pPr>
      <w:r>
        <w:rPr>
          <w:b/>
          <w:sz w:val="22"/>
        </w:rPr>
        <w:t xml:space="preserve">Spouse / Partner: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Children &amp; their partners: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Grandchildren: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Siblings: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Extended family: </w:t>
      </w:r>
      <w:r>
        <w:rPr>
          <w:sz w:val="22"/>
        </w:rPr>
      </w:r>
    </w:p>
    <w:p>
      <w:pPr>
        <w:spacing w:before="200" w:after="60"/>
        <w:pBdr>
          <w:bottom w:val="single" w:sz="6" w:space="1" w:color="173256"/>
        </w:pBdr>
      </w:pPr>
      <w:r>
        <w:rPr>
          <w:b/>
          <w:color w:val="173256"/>
          <w:sz w:val="24"/>
        </w:rPr>
        <w:t>PANEL 4 -- MUSIC &amp; READINGS</w:t>
      </w:r>
    </w:p>
    <w:p>
      <w:pPr>
        <w:spacing w:after="80"/>
      </w:pPr>
      <w:r>
        <w:rPr>
          <w:sz w:val="22"/>
        </w:rPr>
        <w:t>Hymns / Songs Selected:</w:t>
      </w:r>
    </w:p>
    <w:p>
      <w:pPr>
        <w:pStyle w:val="ListBullet"/>
        <w:spacing w:after="40"/>
      </w:pPr>
      <w:r>
        <w:rPr>
          <w:sz w:val="22"/>
        </w:rPr>
        <w:t>[Opening Hymn -- Title]</w:t>
      </w:r>
    </w:p>
    <w:p>
      <w:pPr>
        <w:pStyle w:val="ListBullet"/>
        <w:spacing w:after="40"/>
      </w:pPr>
      <w:r>
        <w:rPr>
          <w:sz w:val="22"/>
        </w:rPr>
        <w:t>[Congregational Hymn -- Title]</w:t>
      </w:r>
    </w:p>
    <w:p>
      <w:pPr>
        <w:pStyle w:val="ListBullet"/>
        <w:spacing w:after="40"/>
      </w:pPr>
      <w:r>
        <w:rPr>
          <w:sz w:val="22"/>
        </w:rPr>
        <w:t>[Recessional -- Title]</w:t>
      </w:r>
    </w:p>
    <w:p>
      <w:pPr>
        <w:spacing w:after="80"/>
      </w:pPr>
      <w:r>
        <w:rPr>
          <w:sz w:val="22"/>
        </w:rPr>
        <w:br/>
        <w:t>Scripture References:</w:t>
      </w:r>
    </w:p>
    <w:p>
      <w:pPr>
        <w:pStyle w:val="ListBullet"/>
        <w:spacing w:after="40"/>
      </w:pPr>
      <w:r>
        <w:rPr>
          <w:sz w:val="22"/>
        </w:rPr>
        <w:t>[First Reading -- Book Chapter:Verse]</w:t>
      </w:r>
    </w:p>
    <w:p>
      <w:pPr>
        <w:pStyle w:val="ListBullet"/>
        <w:spacing w:after="40"/>
      </w:pPr>
      <w:r>
        <w:rPr>
          <w:sz w:val="22"/>
        </w:rPr>
        <w:t>[Second Reading -- Book Chapter:Verse]</w:t>
      </w:r>
    </w:p>
    <w:p>
      <w:pPr>
        <w:spacing w:before="200" w:after="60"/>
        <w:pBdr>
          <w:bottom w:val="single" w:sz="6" w:space="1" w:color="173256"/>
        </w:pBdr>
      </w:pPr>
      <w:r>
        <w:rPr>
          <w:b/>
          <w:color w:val="173256"/>
          <w:sz w:val="24"/>
        </w:rPr>
        <w:t>PALLBEARERS &amp; HONORARY PALLBEARERS</w:t>
      </w:r>
    </w:p>
    <w:p>
      <w:pPr>
        <w:spacing w:after="40"/>
      </w:pPr>
      <w:r>
        <w:rPr>
          <w:b/>
          <w:sz w:val="22"/>
        </w:rPr>
        <w:t xml:space="preserve">Active Pallbearers: </w:t>
      </w:r>
      <w:r>
        <w:rPr>
          <w:sz w:val="22"/>
        </w:rPr>
        <w:t>[Name], [Name], [Name], [Name], [Name], [Name]</w:t>
      </w:r>
    </w:p>
    <w:p>
      <w:pPr>
        <w:spacing w:after="40"/>
      </w:pPr>
      <w:r>
        <w:rPr>
          <w:b/>
          <w:sz w:val="22"/>
        </w:rPr>
        <w:t xml:space="preserve">Honorary Pallbearers: </w:t>
      </w:r>
      <w:r>
        <w:rPr>
          <w:sz w:val="22"/>
        </w:rPr>
        <w:t>[Name], [Name], [Name]</w:t>
      </w:r>
    </w:p>
    <w:p>
      <w:pPr>
        <w:spacing w:before="200" w:after="60"/>
        <w:pBdr>
          <w:bottom w:val="single" w:sz="6" w:space="1" w:color="173256"/>
        </w:pBdr>
      </w:pPr>
      <w:r>
        <w:rPr>
          <w:b/>
          <w:color w:val="173256"/>
          <w:sz w:val="24"/>
        </w:rPr>
        <w:t>ACKNOWLEDGEMENTS</w:t>
      </w:r>
    </w:p>
    <w:p>
      <w:pPr>
        <w:spacing w:after="80"/>
      </w:pPr>
      <w:r>
        <w:rPr>
          <w:sz w:val="22"/>
        </w:rPr>
        <w:t>The family of [Full Name] is deeply grateful for your presence today and for the outpouring of love and support. Thank you to [names / organisations] for [specific contribution]. In lieu of flowers, donations in [Name]'s memory may be directed to [Charity, Address/URL].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