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Frayer Model Template</w:t>
      </w:r>
    </w:p>
    <w:p>
      <w:pPr>
        <w:spacing w:after="120"/>
      </w:pPr>
      <w:r>
        <w:rPr>
          <w:b/>
          <w:sz w:val="22"/>
        </w:rPr>
        <w:t>FRAYER MODEL</w:t>
      </w:r>
    </w:p>
    <w:p/>
    <w:p>
      <w:pPr>
        <w:spacing w:after="120"/>
      </w:pPr>
      <w:r>
        <w:rPr>
          <w:b w:val="0"/>
          <w:sz w:val="22"/>
        </w:rPr>
        <w:t>+------------------------+------------------------+</w:t>
      </w:r>
    </w:p>
    <w:p>
      <w:pPr>
        <w:spacing w:after="120"/>
      </w:pPr>
      <w:r>
        <w:rPr>
          <w:b w:val="0"/>
          <w:sz w:val="22"/>
        </w:rPr>
        <w:t>|   DEFINITION           |   CHARACTERISTICS      |</w:t>
      </w:r>
    </w:p>
    <w:p>
      <w:pPr>
        <w:spacing w:after="120"/>
      </w:pPr>
      <w:r>
        <w:rPr>
          <w:b w:val="0"/>
          <w:sz w:val="22"/>
        </w:rPr>
        <w:t>|   (in your own words)  |   (essential features) |</w:t>
      </w:r>
    </w:p>
    <w:p>
      <w:pPr>
        <w:spacing w:after="120"/>
      </w:pPr>
      <w:r>
        <w:rPr>
          <w:b w:val="0"/>
          <w:sz w:val="22"/>
        </w:rPr>
        <w:t>|                        |                        |</w:t>
      </w:r>
    </w:p>
    <w:p>
      <w:pPr>
        <w:spacing w:after="120"/>
      </w:pPr>
      <w:r>
        <w:rPr>
          <w:b w:val="0"/>
          <w:sz w:val="22"/>
        </w:rPr>
        <w:t>|  [Write the meaning    |  - [Feature 1]         |</w:t>
      </w:r>
    </w:p>
    <w:p>
      <w:pPr>
        <w:spacing w:after="120"/>
      </w:pPr>
      <w:r>
        <w:rPr>
          <w:b w:val="0"/>
          <w:sz w:val="22"/>
        </w:rPr>
        <w:t>|   of the term here     |  - [Feature 2]         |</w:t>
      </w:r>
    </w:p>
    <w:p>
      <w:pPr>
        <w:spacing w:after="120"/>
      </w:pPr>
      <w:r>
        <w:rPr>
          <w:b w:val="0"/>
          <w:sz w:val="22"/>
        </w:rPr>
        <w:t>|   without using        |  - [Feature 3]         |</w:t>
      </w:r>
    </w:p>
    <w:p>
      <w:pPr>
        <w:spacing w:after="120"/>
      </w:pPr>
      <w:r>
        <w:rPr>
          <w:b w:val="0"/>
          <w:sz w:val="22"/>
        </w:rPr>
        <w:t>|   the word itself]     |                        |</w:t>
      </w:r>
    </w:p>
    <w:p>
      <w:pPr>
        <w:spacing w:after="120"/>
      </w:pPr>
      <w:r>
        <w:rPr>
          <w:b w:val="0"/>
          <w:sz w:val="22"/>
        </w:rPr>
        <w:t>+------------------------+------------------------+</w:t>
      </w:r>
    </w:p>
    <w:p>
      <w:pPr>
        <w:spacing w:after="120"/>
      </w:pPr>
      <w:r>
        <w:rPr>
          <w:b w:val="0"/>
          <w:sz w:val="22"/>
        </w:rPr>
        <w:t>|          [ TERM / CONCEPT ]                     |</w:t>
      </w:r>
    </w:p>
    <w:p>
      <w:pPr>
        <w:spacing w:after="120"/>
      </w:pPr>
      <w:r>
        <w:rPr>
          <w:b w:val="0"/>
          <w:sz w:val="22"/>
        </w:rPr>
        <w:t>+------------------------+------------------------+</w:t>
      </w:r>
    </w:p>
    <w:p>
      <w:pPr>
        <w:spacing w:after="120"/>
      </w:pPr>
      <w:r>
        <w:rPr>
          <w:b w:val="0"/>
          <w:sz w:val="22"/>
        </w:rPr>
        <w:t>|   EXAMPLES             |   NON-EXAMPLES         |</w:t>
      </w:r>
    </w:p>
    <w:p>
      <w:pPr>
        <w:spacing w:after="120"/>
      </w:pPr>
      <w:r>
        <w:rPr>
          <w:b w:val="0"/>
          <w:sz w:val="22"/>
        </w:rPr>
        <w:t>|   (things that ARE it) |   (things that ARE NOT)|</w:t>
      </w:r>
    </w:p>
    <w:p>
      <w:pPr>
        <w:spacing w:after="120"/>
      </w:pPr>
      <w:r>
        <w:rPr>
          <w:b w:val="0"/>
          <w:sz w:val="22"/>
        </w:rPr>
        <w:t>|                        |                        |</w:t>
      </w:r>
    </w:p>
    <w:p>
      <w:pPr>
        <w:spacing w:after="120"/>
      </w:pPr>
      <w:r>
        <w:rPr>
          <w:b w:val="0"/>
          <w:sz w:val="22"/>
        </w:rPr>
        <w:t>|  - [Example 1]         |  - [Non-example 1]     |</w:t>
      </w:r>
    </w:p>
    <w:p>
      <w:pPr>
        <w:spacing w:after="120"/>
      </w:pPr>
      <w:r>
        <w:rPr>
          <w:b w:val="0"/>
          <w:sz w:val="22"/>
        </w:rPr>
        <w:t>|  - [Example 2]         |  - [Non-example 2]     |</w:t>
      </w:r>
    </w:p>
    <w:p>
      <w:pPr>
        <w:spacing w:after="120"/>
      </w:pPr>
      <w:r>
        <w:rPr>
          <w:b w:val="0"/>
          <w:sz w:val="22"/>
        </w:rPr>
        <w:t>|  - [Example 3]         |  - [Non-example 3]     |</w:t>
      </w:r>
    </w:p>
    <w:p>
      <w:pPr>
        <w:spacing w:after="120"/>
      </w:pPr>
      <w:r>
        <w:rPr>
          <w:b w:val="0"/>
          <w:sz w:val="22"/>
        </w:rPr>
        <w:t>+------------------------+------------------------+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