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E40AF"/>
          <w:sz w:val="32"/>
        </w:rPr>
        <w:t>FRAYER MODEL -- BLANK TEMPLATE</w:t>
      </w:r>
    </w:p>
    <w:p>
      <w:pPr>
        <w:spacing w:after="200"/>
      </w:pPr>
      <w:r>
        <w:rPr>
          <w:i/>
          <w:color w:val="64748B"/>
          <w:sz w:val="20"/>
        </w:rPr>
        <w:t>Print and fill in the four quadrants. Write your vocabulary word or concept in the center diamond.</w:t>
      </w:r>
    </w:p>
    <w:p>
      <w:pPr>
        <w:spacing w:before="40" w:after="80"/>
        <w:jc w:val="left"/>
      </w:pPr>
      <w:r>
        <w:rPr>
          <w:b/>
          <w:color w:val="1E40AF"/>
          <w:sz w:val="24"/>
        </w:rPr>
        <w:t>Word / Concept 1: ______________________________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976"/>
        <w:gridCol w:w="2976"/>
        <w:gridCol w:w="2976"/>
      </w:tblGrid>
      <w:tr>
        <w:trPr>
          <w:trHeight w:val="1800" w:hRule="atLeast"/>
        </w:trPr>
        <w:tc>
          <w:tcPr>
            <w:tcW w:type="dxa" w:w="3744"/>
            <w:shd w:val="clear" w:color="auto" w:fill="F0F4FF"/>
            <w:tcBorders>
              <w:top w:val="single" w:sz="16" w:space="0" w:color="6B7280"/>
              <w:bottom w:val="single" w:sz="16" w:space="0" w:color="6B7280"/>
              <w:left w:val="single" w:sz="16" w:space="0" w:color="6B7280"/>
              <w:right w:val="single" w:sz="16" w:space="0" w:color="6B7280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6B7280"/>
                <w:sz w:val="20"/>
              </w:rPr>
              <w:t>Definition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____________________________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____________________________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____________________________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____________________________</w:t>
            </w:r>
          </w:p>
        </w:tc>
        <w:tc>
          <w:tcPr>
            <w:tcW w:type="dxa" w:w="2016"/>
          </w:tcPr>
          <w:p/>
        </w:tc>
        <w:tc>
          <w:tcPr>
            <w:tcW w:type="dxa" w:w="3744"/>
            <w:shd w:val="clear" w:color="auto" w:fill="F0F4FF"/>
            <w:tcBorders>
              <w:top w:val="single" w:sz="16" w:space="0" w:color="6B7280"/>
              <w:bottom w:val="single" w:sz="16" w:space="0" w:color="6B7280"/>
              <w:left w:val="single" w:sz="16" w:space="0" w:color="6B7280"/>
              <w:right w:val="single" w:sz="16" w:space="0" w:color="6B7280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6B7280"/>
                <w:sz w:val="20"/>
              </w:rPr>
              <w:t>Characteristics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____________________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____________________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____________________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____________________</w:t>
            </w:r>
          </w:p>
        </w:tc>
      </w:tr>
      <w:tr>
        <w:trPr>
          <w:trHeight w:val="900" w:hRule="atLeast"/>
        </w:trPr>
        <w:tc>
          <w:tcPr>
            <w:tcW w:type="dxa" w:w="3744"/>
            <w:shd w:val="clear" w:color="auto" w:fill="E0E7FF"/>
            <w:tcBorders>
              <w:top w:val="single" w:sz="16" w:space="0" w:color="6B7280"/>
              <w:bottom w:val="single" w:sz="16" w:space="0" w:color="6B7280"/>
              <w:left w:val="single" w:sz="16" w:space="0" w:color="6B7280"/>
              <w:right w:val="single" w:sz="16" w:space="0" w:color="6B7280"/>
            </w:tcBorders>
          </w:tcPr>
          <w:p/>
        </w:tc>
        <w:tc>
          <w:tcPr>
            <w:tcW w:type="dxa" w:w="2016"/>
            <w:shd w:val="clear" w:color="auto" w:fill="6B7280"/>
            <w:tcBorders>
              <w:top w:val="single" w:sz="16" w:space="0" w:color="6B7280"/>
              <w:bottom w:val="single" w:sz="16" w:space="0" w:color="6B7280"/>
              <w:left w:val="single" w:sz="16" w:space="0" w:color="6B7280"/>
              <w:right w:val="single" w:sz="16" w:space="0" w:color="6B7280"/>
            </w:tcBorders>
            <w:vAlign w:val="center"/>
          </w:tcPr>
          <w:p>
            <w:pPr>
              <w:spacing w:before="160" w:after="160"/>
              <w:jc w:val="center"/>
            </w:pPr>
            <w:r>
              <w:rPr>
                <w:b/>
                <w:color w:val="FFFFFF"/>
                <w:sz w:val="22"/>
              </w:rPr>
              <w:t>________________</w:t>
            </w:r>
          </w:p>
        </w:tc>
        <w:tc>
          <w:tcPr>
            <w:tcW w:type="dxa" w:w="3744"/>
            <w:shd w:val="clear" w:color="auto" w:fill="E0E7FF"/>
            <w:tcBorders>
              <w:top w:val="single" w:sz="16" w:space="0" w:color="6B7280"/>
              <w:bottom w:val="single" w:sz="16" w:space="0" w:color="6B7280"/>
              <w:left w:val="single" w:sz="16" w:space="0" w:color="6B7280"/>
              <w:right w:val="single" w:sz="16" w:space="0" w:color="6B7280"/>
            </w:tcBorders>
          </w:tcPr>
          <w:p/>
        </w:tc>
      </w:tr>
      <w:tr>
        <w:trPr>
          <w:trHeight w:val="1800" w:hRule="atLeast"/>
        </w:trPr>
        <w:tc>
          <w:tcPr>
            <w:tcW w:type="dxa" w:w="3744"/>
            <w:shd w:val="clear" w:color="auto" w:fill="F0F4FF"/>
            <w:tcBorders>
              <w:top w:val="single" w:sz="16" w:space="0" w:color="6B7280"/>
              <w:bottom w:val="single" w:sz="16" w:space="0" w:color="6B7280"/>
              <w:left w:val="single" w:sz="16" w:space="0" w:color="6B7280"/>
              <w:right w:val="single" w:sz="16" w:space="0" w:color="6B7280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6B7280"/>
                <w:sz w:val="20"/>
              </w:rPr>
              <w:t>Examples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____________________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____________________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____________________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____________________</w:t>
            </w:r>
          </w:p>
        </w:tc>
        <w:tc>
          <w:tcPr>
            <w:tcW w:type="dxa" w:w="2016"/>
          </w:tcPr>
          <w:p/>
        </w:tc>
        <w:tc>
          <w:tcPr>
            <w:tcW w:type="dxa" w:w="3744"/>
            <w:shd w:val="clear" w:color="auto" w:fill="F0F4FF"/>
            <w:tcBorders>
              <w:top w:val="single" w:sz="16" w:space="0" w:color="6B7280"/>
              <w:bottom w:val="single" w:sz="16" w:space="0" w:color="6B7280"/>
              <w:left w:val="single" w:sz="16" w:space="0" w:color="6B7280"/>
              <w:right w:val="single" w:sz="16" w:space="0" w:color="6B7280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6B7280"/>
                <w:sz w:val="20"/>
              </w:rPr>
              <w:t>Non-Examples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____________________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____________________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____________________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____________________</w:t>
            </w:r>
          </w:p>
        </w:tc>
      </w:tr>
    </w:tbl>
    <w:p/>
    <w:p>
      <w:pPr>
        <w:spacing w:before="160" w:after="80"/>
        <w:jc w:val="left"/>
      </w:pPr>
      <w:r>
        <w:rPr>
          <w:b/>
          <w:color w:val="1E40AF"/>
          <w:sz w:val="24"/>
        </w:rPr>
        <w:t>Word / Concept 2: ______________________________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976"/>
        <w:gridCol w:w="2976"/>
        <w:gridCol w:w="2976"/>
      </w:tblGrid>
      <w:tr>
        <w:trPr>
          <w:trHeight w:val="1800" w:hRule="atLeast"/>
        </w:trPr>
        <w:tc>
          <w:tcPr>
            <w:tcW w:type="dxa" w:w="3744"/>
            <w:shd w:val="clear" w:color="auto" w:fill="F0F4FF"/>
            <w:tcBorders>
              <w:top w:val="single" w:sz="16" w:space="0" w:color="6B7280"/>
              <w:bottom w:val="single" w:sz="16" w:space="0" w:color="6B7280"/>
              <w:left w:val="single" w:sz="16" w:space="0" w:color="6B7280"/>
              <w:right w:val="single" w:sz="16" w:space="0" w:color="6B7280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6B7280"/>
                <w:sz w:val="20"/>
              </w:rPr>
              <w:t>Definition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____________________________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____________________________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____________________________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____________________________</w:t>
            </w:r>
          </w:p>
        </w:tc>
        <w:tc>
          <w:tcPr>
            <w:tcW w:type="dxa" w:w="2016"/>
          </w:tcPr>
          <w:p/>
        </w:tc>
        <w:tc>
          <w:tcPr>
            <w:tcW w:type="dxa" w:w="3744"/>
            <w:shd w:val="clear" w:color="auto" w:fill="F0F4FF"/>
            <w:tcBorders>
              <w:top w:val="single" w:sz="16" w:space="0" w:color="6B7280"/>
              <w:bottom w:val="single" w:sz="16" w:space="0" w:color="6B7280"/>
              <w:left w:val="single" w:sz="16" w:space="0" w:color="6B7280"/>
              <w:right w:val="single" w:sz="16" w:space="0" w:color="6B7280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6B7280"/>
                <w:sz w:val="20"/>
              </w:rPr>
              <w:t>Characteristics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____________________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____________________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____________________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____________________</w:t>
            </w:r>
          </w:p>
        </w:tc>
      </w:tr>
      <w:tr>
        <w:trPr>
          <w:trHeight w:val="900" w:hRule="atLeast"/>
        </w:trPr>
        <w:tc>
          <w:tcPr>
            <w:tcW w:type="dxa" w:w="3744"/>
            <w:shd w:val="clear" w:color="auto" w:fill="E0E7FF"/>
            <w:tcBorders>
              <w:top w:val="single" w:sz="16" w:space="0" w:color="6B7280"/>
              <w:bottom w:val="single" w:sz="16" w:space="0" w:color="6B7280"/>
              <w:left w:val="single" w:sz="16" w:space="0" w:color="6B7280"/>
              <w:right w:val="single" w:sz="16" w:space="0" w:color="6B7280"/>
            </w:tcBorders>
          </w:tcPr>
          <w:p/>
        </w:tc>
        <w:tc>
          <w:tcPr>
            <w:tcW w:type="dxa" w:w="2016"/>
            <w:shd w:val="clear" w:color="auto" w:fill="6B7280"/>
            <w:tcBorders>
              <w:top w:val="single" w:sz="16" w:space="0" w:color="6B7280"/>
              <w:bottom w:val="single" w:sz="16" w:space="0" w:color="6B7280"/>
              <w:left w:val="single" w:sz="16" w:space="0" w:color="6B7280"/>
              <w:right w:val="single" w:sz="16" w:space="0" w:color="6B7280"/>
            </w:tcBorders>
            <w:vAlign w:val="center"/>
          </w:tcPr>
          <w:p>
            <w:pPr>
              <w:spacing w:before="160" w:after="160"/>
              <w:jc w:val="center"/>
            </w:pPr>
            <w:r>
              <w:rPr>
                <w:b/>
                <w:color w:val="FFFFFF"/>
                <w:sz w:val="22"/>
              </w:rPr>
              <w:t>________________</w:t>
            </w:r>
          </w:p>
        </w:tc>
        <w:tc>
          <w:tcPr>
            <w:tcW w:type="dxa" w:w="3744"/>
            <w:shd w:val="clear" w:color="auto" w:fill="E0E7FF"/>
            <w:tcBorders>
              <w:top w:val="single" w:sz="16" w:space="0" w:color="6B7280"/>
              <w:bottom w:val="single" w:sz="16" w:space="0" w:color="6B7280"/>
              <w:left w:val="single" w:sz="16" w:space="0" w:color="6B7280"/>
              <w:right w:val="single" w:sz="16" w:space="0" w:color="6B7280"/>
            </w:tcBorders>
          </w:tcPr>
          <w:p/>
        </w:tc>
      </w:tr>
      <w:tr>
        <w:trPr>
          <w:trHeight w:val="1800" w:hRule="atLeast"/>
        </w:trPr>
        <w:tc>
          <w:tcPr>
            <w:tcW w:type="dxa" w:w="3744"/>
            <w:shd w:val="clear" w:color="auto" w:fill="F0F4FF"/>
            <w:tcBorders>
              <w:top w:val="single" w:sz="16" w:space="0" w:color="6B7280"/>
              <w:bottom w:val="single" w:sz="16" w:space="0" w:color="6B7280"/>
              <w:left w:val="single" w:sz="16" w:space="0" w:color="6B7280"/>
              <w:right w:val="single" w:sz="16" w:space="0" w:color="6B7280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6B7280"/>
                <w:sz w:val="20"/>
              </w:rPr>
              <w:t>Examples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____________________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____________________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____________________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____________________</w:t>
            </w:r>
          </w:p>
        </w:tc>
        <w:tc>
          <w:tcPr>
            <w:tcW w:type="dxa" w:w="2016"/>
          </w:tcPr>
          <w:p/>
        </w:tc>
        <w:tc>
          <w:tcPr>
            <w:tcW w:type="dxa" w:w="3744"/>
            <w:shd w:val="clear" w:color="auto" w:fill="F0F4FF"/>
            <w:tcBorders>
              <w:top w:val="single" w:sz="16" w:space="0" w:color="6B7280"/>
              <w:bottom w:val="single" w:sz="16" w:space="0" w:color="6B7280"/>
              <w:left w:val="single" w:sz="16" w:space="0" w:color="6B7280"/>
              <w:right w:val="single" w:sz="16" w:space="0" w:color="6B7280"/>
            </w:tcBorders>
            <w:vAlign w:val="top"/>
          </w:tcPr>
          <w:p>
            <w:pPr>
              <w:spacing w:before="120" w:after="80"/>
              <w:jc w:val="center"/>
            </w:pPr>
            <w:r>
              <w:rPr>
                <w:b/>
                <w:color w:val="6B7280"/>
                <w:sz w:val="20"/>
              </w:rPr>
              <w:t>Non-Examples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____________________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____________________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____________________</w:t>
            </w:r>
          </w:p>
          <w:p>
            <w:pPr>
              <w:spacing w:before="20" w:after="20"/>
              <w:ind w:left="144"/>
            </w:pPr>
            <w:r>
              <w:rPr>
                <w:sz w:val="20"/>
              </w:rPr>
              <w:t>* ____________________</w:t>
            </w:r>
          </w:p>
        </w:tc>
      </w:tr>
    </w:tbl>
    <w:p/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