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Form Template</w:t>
      </w:r>
    </w:p>
    <w:p>
      <w:pPr>
        <w:spacing w:after="120"/>
      </w:pPr>
      <w:r>
        <w:rPr>
          <w:b/>
          <w:sz w:val="22"/>
        </w:rPr>
        <w:t>GENERAL FORM TEMPLATE</w:t>
      </w:r>
    </w:p>
    <w:p>
      <w:pPr>
        <w:spacing w:after="120"/>
      </w:pPr>
      <w:r>
        <w:rPr>
          <w:b w:val="0"/>
          <w:sz w:val="22"/>
        </w:rPr>
        <w:t>[ORGANIZATION / BUSINESS NAME]</w:t>
      </w:r>
    </w:p>
    <w:p>
      <w:pPr>
        <w:spacing w:after="120"/>
      </w:pPr>
      <w:r>
        <w:rPr>
          <w:b w:val="0"/>
          <w:sz w:val="22"/>
        </w:rPr>
        <w:t>[FORM TITLE - E.G., REGISTRATION FORM / ORDER FORM / CONSENT FORM]</w:t>
      </w:r>
    </w:p>
    <w:p>
      <w:pPr>
        <w:spacing w:after="120"/>
      </w:pPr>
      <w:r>
        <w:rPr>
          <w:b w:val="0"/>
          <w:sz w:val="22"/>
        </w:rPr>
        <w:t>Date: _______________________   Form #: ___________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Section 1: Personal Information</w:t>
      </w:r>
    </w:p>
    <w:p>
      <w:pPr>
        <w:spacing w:after="120"/>
      </w:pPr>
      <w:r>
        <w:rPr>
          <w:b w:val="0"/>
          <w:sz w:val="22"/>
        </w:rPr>
        <w:t>Full Name: _______________________________________________</w:t>
      </w:r>
    </w:p>
    <w:p>
      <w:pPr>
        <w:spacing w:after="120"/>
      </w:pPr>
      <w:r>
        <w:rPr>
          <w:b w:val="0"/>
          <w:sz w:val="22"/>
        </w:rPr>
        <w:t>Date of Birth: ____________________   Phone: ____________________</w:t>
      </w:r>
    </w:p>
    <w:p>
      <w:pPr>
        <w:spacing w:after="120"/>
      </w:pPr>
      <w:r>
        <w:rPr>
          <w:b w:val="0"/>
          <w:sz w:val="22"/>
        </w:rPr>
        <w:t>Email Address: _______________________________________________</w:t>
      </w:r>
    </w:p>
    <w:p>
      <w:pPr>
        <w:spacing w:after="120"/>
      </w:pPr>
      <w:r>
        <w:rPr>
          <w:b w:val="0"/>
          <w:sz w:val="22"/>
        </w:rPr>
        <w:t>Address: _______________________________________________</w:t>
      </w:r>
    </w:p>
    <w:p>
      <w:pPr>
        <w:spacing w:after="120"/>
      </w:pPr>
      <w:r>
        <w:rPr>
          <w:b w:val="0"/>
          <w:sz w:val="22"/>
        </w:rPr>
        <w:t>City: _____________________   State: _____   ZIP: ___________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Section 2: [PURPOSE-SPECIFIC SECTION - CUSTOMIZE TITLE]</w:t>
      </w:r>
    </w:p>
    <w:p>
      <w:pPr>
        <w:spacing w:after="120"/>
      </w:pPr>
      <w:r>
        <w:rPr>
          <w:b w:val="0"/>
          <w:sz w:val="22"/>
        </w:rPr>
        <w:t>[FIELD 1 LABEL]: _______________________________________________</w:t>
      </w:r>
    </w:p>
    <w:p>
      <w:pPr>
        <w:spacing w:after="120"/>
      </w:pPr>
      <w:r>
        <w:rPr>
          <w:b w:val="0"/>
          <w:sz w:val="22"/>
        </w:rPr>
        <w:t>[FIELD 2 LABEL]: _______________________________________________</w:t>
      </w:r>
    </w:p>
    <w:p>
      <w:pPr>
        <w:spacing w:after="120"/>
      </w:pPr>
      <w:r>
        <w:rPr>
          <w:b w:val="0"/>
          <w:sz w:val="22"/>
        </w:rPr>
        <w:t>[FIELD 3 LABEL]: _______________________________________________</w:t>
      </w:r>
    </w:p>
    <w:p>
      <w:pPr>
        <w:spacing w:after="120"/>
      </w:pPr>
      <w:r>
        <w:rPr>
          <w:b w:val="0"/>
          <w:sz w:val="22"/>
        </w:rPr>
        <w:t>[FIELD 4 LABEL - CHECKBOXES IF APPLICABLE]:</w:t>
      </w:r>
    </w:p>
    <w:p>
      <w:pPr>
        <w:spacing w:after="120"/>
      </w:pPr>
      <w:r>
        <w:rPr>
          <w:b w:val="0"/>
          <w:sz w:val="22"/>
        </w:rPr>
        <w:t>[ ] Option A   [ ] Option B   [ ] Option C   [ ] Other: ___________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Section 3: [ADDITIONAL DETAILS / NOTES]</w:t>
      </w:r>
    </w:p>
    <w:p>
      <w:pPr>
        <w:spacing w:after="120"/>
      </w:pPr>
      <w:r>
        <w:rPr>
          <w:b w:val="0"/>
          <w:sz w:val="22"/>
        </w:rPr>
        <w:t>_______________________________________________</w:t>
      </w:r>
    </w:p>
    <w:p>
      <w:pPr>
        <w:spacing w:after="120"/>
      </w:pPr>
      <w:r>
        <w:rPr>
          <w:b w:val="0"/>
          <w:sz w:val="22"/>
        </w:rPr>
        <w:t>_______________________________________________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Section 4: Authorization and Signature</w:t>
      </w:r>
    </w:p>
    <w:p>
      <w:pPr>
        <w:spacing w:after="120"/>
      </w:pPr>
      <w:r>
        <w:rPr>
          <w:b w:val="0"/>
          <w:sz w:val="22"/>
        </w:rPr>
        <w:t>By signing below, I confirm that the information provided is accurate and that I agree to [STATE PURPOSE OR TERMS IN ONE SENTENCE].</w:t>
      </w:r>
    </w:p>
    <w:p>
      <w:pPr>
        <w:spacing w:after="120"/>
      </w:pPr>
      <w:r>
        <w:rPr>
          <w:b w:val="0"/>
          <w:sz w:val="22"/>
        </w:rPr>
        <w:t>Printed Name: _______________________________________________</w:t>
      </w:r>
    </w:p>
    <w:p>
      <w:pPr>
        <w:spacing w:after="120"/>
      </w:pPr>
      <w:r>
        <w:rPr>
          <w:b w:val="0"/>
          <w:sz w:val="22"/>
        </w:rPr>
        <w:t>Signature: ______________________________   Date: _______________</w:t>
      </w:r>
    </w:p>
    <w:p>
      <w:pPr>
        <w:spacing w:after="120"/>
      </w:pPr>
      <w:r>
        <w:rPr>
          <w:b w:val="0"/>
          <w:sz w:val="22"/>
        </w:rPr>
        <w:t>Parent/Guardian Signature (if minor): ______________________________   Date: _______________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 w:val="0"/>
          <w:sz w:val="22"/>
        </w:rPr>
        <w:t>FOR OFFICE USE ONLY</w:t>
      </w:r>
    </w:p>
    <w:p>
      <w:pPr>
        <w:spacing w:after="120"/>
      </w:pPr>
      <w:r>
        <w:rPr>
          <w:b w:val="0"/>
          <w:sz w:val="22"/>
        </w:rPr>
        <w:t>Received by: _____________________   Date: _______________   Reference #: 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