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7497C"/>
          <w:sz w:val="32"/>
        </w:rPr>
        <w:t>ORDER FORM</w:t>
      </w:r>
    </w:p>
    <w:p>
      <w:pPr>
        <w:spacing w:after="160"/>
        <w:jc w:val="center"/>
      </w:pPr>
      <w:r>
        <w:rPr>
          <w:i/>
          <w:color w:val="64748B"/>
          <w:sz w:val="20"/>
        </w:rPr>
        <w:t>Free printable order form for Google Docs and Word</w:t>
      </w:r>
    </w:p>
    <w:p>
      <w:pPr>
        <w:spacing w:after="60"/>
      </w:pPr>
      <w:r>
        <w:rPr>
          <w:i/>
          <w:color w:val="64748B"/>
          <w:sz w:val="20"/>
        </w:rPr>
        <w:t>Complete all sections and return to: [Business Name]  |  [Email]  |  [Phone]</w:t>
      </w:r>
    </w:p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CUSTOMER INFORMATION</w:t>
      </w:r>
    </w:p>
    <w:p>
      <w:pPr>
        <w:spacing w:after="60"/>
      </w:pPr>
      <w:r>
        <w:rPr>
          <w:b/>
          <w:sz w:val="22"/>
        </w:rPr>
        <w:t xml:space="preserve">Full 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Company / Organisation (if applicable):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Email Address: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Phone: </w:t>
      </w:r>
      <w:r>
        <w:rPr>
          <w:color w:val="64748B"/>
          <w:sz w:val="22"/>
        </w:rPr>
        <w:t>________________________________________</w:t>
      </w:r>
    </w:p>
    <w:p>
      <w:pPr>
        <w:spacing w:after="40"/>
      </w:pPr>
      <w:r>
        <w:rPr>
          <w:b/>
          <w:sz w:val="22"/>
        </w:rPr>
        <w:t>Billing Address: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40"/>
      </w:pPr>
      <w:r>
        <w:rPr>
          <w:b/>
          <w:sz w:val="22"/>
        </w:rPr>
        <w:t>Shipping Address (if different):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ORDER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Item / Description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Unit Price ($)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Total ($)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ORDER SUMMARY</w:t>
      </w:r>
    </w:p>
    <w:p>
      <w:pPr>
        <w:spacing w:after="60"/>
        <w:jc w:val="right"/>
      </w:pPr>
      <w:r>
        <w:rPr>
          <w:b/>
          <w:sz w:val="22"/>
        </w:rPr>
        <w:t xml:space="preserve">Subtotal:  </w:t>
      </w:r>
      <w:r>
        <w:rPr>
          <w:sz w:val="22"/>
        </w:rPr>
        <w:t>$ _______________</w:t>
      </w:r>
    </w:p>
    <w:p>
      <w:pPr>
        <w:spacing w:after="60"/>
        <w:jc w:val="right"/>
      </w:pPr>
      <w:r>
        <w:rPr>
          <w:b/>
          <w:sz w:val="22"/>
        </w:rPr>
        <w:t xml:space="preserve">Discount (if applicable):  </w:t>
      </w:r>
      <w:r>
        <w:rPr>
          <w:sz w:val="22"/>
        </w:rPr>
        <w:t>$ _______________</w:t>
      </w:r>
    </w:p>
    <w:p>
      <w:pPr>
        <w:spacing w:after="60"/>
        <w:jc w:val="right"/>
      </w:pPr>
      <w:r>
        <w:rPr>
          <w:b/>
          <w:sz w:val="22"/>
        </w:rPr>
        <w:t xml:space="preserve">Tax / GST:  </w:t>
      </w:r>
      <w:r>
        <w:rPr>
          <w:sz w:val="22"/>
        </w:rPr>
        <w:t>$ _______________</w:t>
      </w:r>
    </w:p>
    <w:p>
      <w:pPr>
        <w:spacing w:after="60"/>
        <w:jc w:val="right"/>
      </w:pPr>
      <w:r>
        <w:rPr>
          <w:b/>
          <w:sz w:val="22"/>
        </w:rPr>
        <w:t xml:space="preserve">Shipping &amp; Handling:  </w:t>
      </w:r>
      <w:r>
        <w:rPr>
          <w:sz w:val="22"/>
        </w:rPr>
        <w:t>$ _______________</w:t>
      </w:r>
    </w:p>
    <w:p>
      <w:pPr>
        <w:spacing w:after="60"/>
        <w:jc w:val="right"/>
      </w:pPr>
      <w:r>
        <w:rPr>
          <w:b/>
          <w:sz w:val="22"/>
        </w:rPr>
        <w:t xml:space="preserve">TOTAL DUE:  </w:t>
      </w:r>
      <w:r>
        <w:rPr>
          <w:sz w:val="22"/>
        </w:rPr>
        <w:t>$ 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PAYMENT METHOD</w:t>
      </w:r>
    </w:p>
    <w:p>
      <w:pPr>
        <w:spacing w:after="40"/>
      </w:pPr>
      <w:r>
        <w:rPr>
          <w:sz w:val="22"/>
        </w:rPr>
        <w:t xml:space="preserve">  Credit Card  ☐</w:t>
      </w:r>
    </w:p>
    <w:p>
      <w:pPr>
        <w:spacing w:after="40"/>
      </w:pPr>
      <w:r>
        <w:rPr>
          <w:sz w:val="22"/>
        </w:rPr>
        <w:t xml:space="preserve">  Debit Card  ☐</w:t>
      </w:r>
    </w:p>
    <w:p>
      <w:pPr>
        <w:spacing w:after="40"/>
      </w:pPr>
      <w:r>
        <w:rPr>
          <w:sz w:val="22"/>
        </w:rPr>
        <w:t xml:space="preserve">  Bank Transfer  ☐</w:t>
      </w:r>
    </w:p>
    <w:p>
      <w:pPr>
        <w:spacing w:after="40"/>
      </w:pPr>
      <w:r>
        <w:rPr>
          <w:sz w:val="22"/>
        </w:rPr>
        <w:t xml:space="preserve">  PayPal  ☐</w:t>
      </w:r>
    </w:p>
    <w:p>
      <w:pPr>
        <w:spacing w:after="40"/>
      </w:pPr>
      <w:r>
        <w:rPr>
          <w:sz w:val="22"/>
        </w:rPr>
        <w:t xml:space="preserve">  Cheque  ☐</w:t>
      </w:r>
    </w:p>
    <w:p>
      <w:pPr>
        <w:spacing w:after="40"/>
      </w:pPr>
      <w:r>
        <w:rPr>
          <w:sz w:val="22"/>
        </w:rPr>
        <w:t xml:space="preserve">  Cash  ☐</w:t>
      </w:r>
    </w:p>
    <w:p/>
    <w:p>
      <w:pPr>
        <w:spacing w:after="40"/>
      </w:pPr>
      <w:r>
        <w:rPr>
          <w:b/>
          <w:sz w:val="22"/>
        </w:rPr>
        <w:t>Special Instructions / Notes: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AUTHORISATION</w:t>
      </w:r>
    </w:p>
    <w:p>
      <w:pPr>
        <w:spacing w:after="60"/>
      </w:pPr>
      <w:r>
        <w:rPr>
          <w:b/>
          <w:sz w:val="22"/>
        </w:rPr>
        <w:t xml:space="preserve">Customer Signature: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i/>
          <w:color w:val="64748B"/>
          <w:sz w:val="18"/>
        </w:rPr>
        <w:t>For office use: Order # _____  Processed by: _____  Dispatch date: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