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7497C"/>
          <w:sz w:val="32"/>
        </w:rPr>
        <w:t>FEEDBACK / SURVEY FORM</w:t>
      </w:r>
    </w:p>
    <w:p>
      <w:pPr>
        <w:spacing w:after="160"/>
        <w:jc w:val="center"/>
      </w:pPr>
      <w:r>
        <w:rPr>
          <w:i/>
          <w:color w:val="64748B"/>
          <w:sz w:val="20"/>
        </w:rPr>
        <w:t>Free printable feedback form for Google Docs and Word</w:t>
      </w:r>
    </w:p>
    <w:p>
      <w:pPr>
        <w:spacing w:after="60"/>
      </w:pPr>
      <w:r>
        <w:rPr>
          <w:i/>
          <w:color w:val="64748B"/>
          <w:sz w:val="20"/>
        </w:rPr>
        <w:t>[Organisation Name]  |  [Survey Purpose]  |  Date: ___________</w:t>
      </w:r>
    </w:p>
    <w:p/>
    <w:p>
      <w:pPr>
        <w:spacing w:after="80"/>
      </w:pPr>
      <w:r>
        <w:rPr>
          <w:sz w:val="22"/>
        </w:rPr>
        <w:t>Thank you for taking a few minutes to share your feedback. Your responses help us improve.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RESPONDENT INFORMATION (OPTIONAL)</w:t>
      </w:r>
    </w:p>
    <w:p>
      <w:pPr>
        <w:spacing w:after="60"/>
      </w:pPr>
      <w:r>
        <w:rPr>
          <w:b/>
          <w:sz w:val="22"/>
        </w:rPr>
        <w:t xml:space="preserve">Name (optional):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Role / Department: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Date Completed: </w:t>
      </w:r>
      <w:r>
        <w:rPr>
          <w:color w:val="64748B"/>
          <w:sz w:val="22"/>
        </w:rPr>
        <w:t>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RATING QUESTIONS</w:t>
      </w:r>
    </w:p>
    <w:p>
      <w:pPr>
        <w:spacing w:after="60"/>
      </w:pPr>
      <w:r>
        <w:rPr>
          <w:i/>
          <w:color w:val="64748B"/>
          <w:sz w:val="20"/>
        </w:rPr>
        <w:t>Circle or tick: 1=Very Poor  2=Poor  3=Satisfactory  4=Good  5=Excellent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  <w:sz w:val="20"/>
              </w:rPr>
              <w:t>Question</w:t>
            </w:r>
          </w:p>
        </w:tc>
        <w:tc>
          <w:tcPr>
            <w:tcW w:type="dxa" w:w="1440"/>
          </w:tcPr>
          <w:p>
            <w:r>
              <w:rPr>
                <w:b/>
                <w:sz w:val="20"/>
              </w:rPr>
              <w:t>1</w:t>
            </w:r>
          </w:p>
        </w:tc>
        <w:tc>
          <w:tcPr>
            <w:tcW w:type="dxa" w:w="1440"/>
          </w:tcPr>
          <w:p>
            <w:r>
              <w:rPr>
                <w:b/>
                <w:sz w:val="20"/>
              </w:rPr>
              <w:t>2</w:t>
            </w:r>
          </w:p>
        </w:tc>
        <w:tc>
          <w:tcPr>
            <w:tcW w:type="dxa" w:w="1440"/>
          </w:tcPr>
          <w:p>
            <w:r>
              <w:rPr>
                <w:b/>
                <w:sz w:val="20"/>
              </w:rPr>
              <w:t>3</w:t>
            </w:r>
          </w:p>
        </w:tc>
        <w:tc>
          <w:tcPr>
            <w:tcW w:type="dxa" w:w="1440"/>
          </w:tcPr>
          <w:p>
            <w:r>
              <w:rPr>
                <w:b/>
                <w:sz w:val="20"/>
              </w:rPr>
              <w:t>4</w:t>
            </w:r>
          </w:p>
        </w:tc>
        <w:tc>
          <w:tcPr>
            <w:tcW w:type="dxa" w:w="1440"/>
          </w:tcPr>
          <w:p>
            <w:r>
              <w:rPr>
                <w:b/>
                <w:sz w:val="20"/>
              </w:rPr>
              <w:t>5</w:t>
            </w:r>
          </w:p>
        </w:tc>
      </w:tr>
      <w:tr>
        <w:tc>
          <w:tcPr>
            <w:tcW w:type="dxa" w:w="1440"/>
          </w:tcPr>
          <w:p>
            <w:r>
              <w:t>Overall satisfaction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</w:tr>
      <w:tr>
        <w:tc>
          <w:tcPr>
            <w:tcW w:type="dxa" w:w="1440"/>
          </w:tcPr>
          <w:p>
            <w:r>
              <w:t>Quality of product / service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</w:tr>
      <w:tr>
        <w:tc>
          <w:tcPr>
            <w:tcW w:type="dxa" w:w="1440"/>
          </w:tcPr>
          <w:p>
            <w:r>
              <w:t>Value for money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</w:tr>
      <w:tr>
        <w:tc>
          <w:tcPr>
            <w:tcW w:type="dxa" w:w="1440"/>
          </w:tcPr>
          <w:p>
            <w:r>
              <w:t>Speed / timeliness of delivery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</w:tr>
      <w:tr>
        <w:tc>
          <w:tcPr>
            <w:tcW w:type="dxa" w:w="1440"/>
          </w:tcPr>
          <w:p>
            <w:r>
              <w:t>Staff helpfulness and professionalism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</w:tr>
      <w:tr>
        <w:tc>
          <w:tcPr>
            <w:tcW w:type="dxa" w:w="1440"/>
          </w:tcPr>
          <w:p>
            <w:r>
              <w:t>Communication and responsiveness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</w:tr>
      <w:tr>
        <w:tc>
          <w:tcPr>
            <w:tcW w:type="dxa" w:w="1440"/>
          </w:tcPr>
          <w:p>
            <w:r>
              <w:t>Ease of process / navigation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1440"/>
          </w:tcPr>
          <w:p>
            <w:r>
              <w:t>[ ]</w:t>
            </w:r>
          </w:p>
        </w:tc>
      </w:tr>
    </w:tbl>
    <w:p/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OPEN-ENDED QUESTIONS</w:t>
      </w:r>
    </w:p>
    <w:p>
      <w:pPr>
        <w:spacing w:after="40"/>
      </w:pPr>
      <w:r>
        <w:rPr>
          <w:b/>
          <w:sz w:val="22"/>
        </w:rPr>
        <w:t>What did we do well?: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40"/>
      </w:pPr>
      <w:r>
        <w:rPr>
          <w:b/>
          <w:sz w:val="22"/>
        </w:rPr>
        <w:t>What could we improve?: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40"/>
      </w:pPr>
      <w:r>
        <w:rPr>
          <w:b/>
          <w:sz w:val="22"/>
        </w:rPr>
        <w:t>Any other comments or suggestions?: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RECOMMENDATION</w:t>
      </w:r>
    </w:p>
    <w:p>
      <w:pPr>
        <w:spacing w:after="120"/>
      </w:pPr>
      <w:r>
        <w:rPr>
          <w:sz w:val="22"/>
        </w:rPr>
        <w:t>Would you recommend us to others?    [ ] Yes    [ ] No    [ ] Unsure</w:t>
      </w:r>
    </w:p>
    <w:p>
      <w:pPr>
        <w:spacing w:after="60"/>
      </w:pPr>
      <w:r>
        <w:rPr>
          <w:b/>
          <w:sz w:val="22"/>
        </w:rPr>
        <w:t xml:space="preserve">Signature (optional):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i/>
          <w:color w:val="64748B"/>
          <w:sz w:val="20"/>
        </w:rPr>
        <w:t>Thank you for your feedback! -- [Organisation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