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7497C"/>
          <w:sz w:val="32"/>
        </w:rPr>
        <w:t>CONTACT / REGISTRATION FORM</w:t>
      </w:r>
    </w:p>
    <w:p>
      <w:pPr>
        <w:spacing w:after="160"/>
        <w:jc w:val="center"/>
      </w:pPr>
      <w:r>
        <w:rPr>
          <w:i/>
          <w:color w:val="64748B"/>
          <w:sz w:val="20"/>
        </w:rPr>
        <w:t>Free printable form for Google Docs and Word</w:t>
      </w:r>
    </w:p>
    <w:p>
      <w:pPr>
        <w:spacing w:after="60"/>
      </w:pPr>
      <w:r>
        <w:rPr>
          <w:i/>
          <w:color w:val="64748B"/>
          <w:sz w:val="20"/>
        </w:rPr>
        <w:t>Print or complete digitally. Return to: [Organisation Name]  |  [Email]  |  [Phone]</w:t>
      </w:r>
    </w:p>
    <w:p/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PERSONAL INFORMATION</w:t>
      </w:r>
    </w:p>
    <w:p>
      <w:pPr>
        <w:spacing w:after="60"/>
      </w:pPr>
      <w:r>
        <w:rPr>
          <w:b/>
          <w:sz w:val="22"/>
        </w:rPr>
        <w:t xml:space="preserve">Full 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Preferred Name / Nickname: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Date of Birth: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Gender (optional): </w:t>
      </w:r>
      <w:r>
        <w:rPr>
          <w:color w:val="64748B"/>
          <w:sz w:val="22"/>
        </w:rPr>
        <w:t>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CONTACT DETAILS</w:t>
      </w:r>
    </w:p>
    <w:p>
      <w:pPr>
        <w:spacing w:after="60"/>
      </w:pPr>
      <w:r>
        <w:rPr>
          <w:b/>
          <w:sz w:val="22"/>
        </w:rPr>
        <w:t xml:space="preserve">Email Address: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Phone (Mobile):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Phone (Home / Work):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Address (Street):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City: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State / Province: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Postcode / ZIP: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Country: </w:t>
      </w:r>
      <w:r>
        <w:rPr>
          <w:color w:val="64748B"/>
          <w:sz w:val="22"/>
        </w:rPr>
        <w:t>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REGISTRATION DETAILS</w:t>
      </w:r>
    </w:p>
    <w:p>
      <w:pPr>
        <w:spacing w:after="60"/>
      </w:pPr>
      <w:r>
        <w:rPr>
          <w:b/>
          <w:sz w:val="22"/>
        </w:rPr>
        <w:t xml:space="preserve">Event / Programme 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Date(s) of Participation: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Registration Category: </w:t>
      </w:r>
      <w:r>
        <w:rPr>
          <w:color w:val="64748B"/>
          <w:sz w:val="22"/>
        </w:rPr>
        <w:t>________________________________________</w:t>
      </w:r>
    </w:p>
    <w:p>
      <w:pPr>
        <w:spacing w:after="40"/>
      </w:pPr>
      <w:r>
        <w:rPr>
          <w:b/>
          <w:sz w:val="22"/>
        </w:rPr>
        <w:t>How did you hear about us?: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after="60"/>
      </w:pPr>
      <w:r>
        <w:rPr>
          <w:color w:val="64748B"/>
          <w:sz w:val="22"/>
        </w:rPr>
        <w:t>________________________________________________________________________________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EMERGENCY CONTACT</w:t>
      </w:r>
    </w:p>
    <w:p>
      <w:pPr>
        <w:spacing w:after="60"/>
      </w:pPr>
      <w:r>
        <w:rPr>
          <w:b/>
          <w:sz w:val="22"/>
        </w:rPr>
        <w:t xml:space="preserve">Emergency Contact Name: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Relationship: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Emergency Phone: </w:t>
      </w:r>
      <w:r>
        <w:rPr>
          <w:color w:val="64748B"/>
          <w:sz w:val="22"/>
        </w:rPr>
        <w:t>________________________________________</w:t>
      </w:r>
    </w:p>
    <w:p>
      <w:pPr>
        <w:spacing w:before="200" w:after="80"/>
        <w:pBdr>
          <w:bottom w:val="single" w:sz="6" w:space="1" w:color="0D9488"/>
        </w:pBdr>
      </w:pPr>
      <w:r>
        <w:rPr>
          <w:b/>
          <w:color w:val="0D9488"/>
          <w:sz w:val="22"/>
        </w:rPr>
        <w:t>CONSENT &amp; SIGNATURE</w:t>
      </w:r>
    </w:p>
    <w:p>
      <w:pPr>
        <w:spacing w:after="120"/>
      </w:pPr>
      <w:r>
        <w:rPr>
          <w:i/>
          <w:sz w:val="20"/>
        </w:rPr>
        <w:t>By signing below I confirm the information provided is accurate and give consent for [Organisation] to use my details for the purposes described in the Privacy Policy.</w:t>
      </w:r>
    </w:p>
    <w:p>
      <w:pPr>
        <w:spacing w:after="60"/>
      </w:pPr>
      <w:r>
        <w:rPr>
          <w:b/>
          <w:sz w:val="22"/>
        </w:rPr>
        <w:t xml:space="preserve">Signature: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b/>
          <w:sz w:val="22"/>
        </w:rPr>
        <w:t xml:space="preserve">Date: </w:t>
      </w:r>
      <w:r>
        <w:rPr>
          <w:color w:val="64748B"/>
          <w:sz w:val="22"/>
        </w:rPr>
        <w:t>________________________________________</w:t>
      </w:r>
    </w:p>
    <w:p>
      <w:pPr>
        <w:spacing w:after="60"/>
      </w:pPr>
      <w:r>
        <w:rPr>
          <w:i/>
          <w:color w:val="64748B"/>
          <w:sz w:val="18"/>
        </w:rPr>
        <w:t>For office use only -- ID: _____  Date received: _____  Processed by: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