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17497C"/>
          <w:sz w:val="32"/>
        </w:rPr>
        <w:t>APPLICATION FORM</w:t>
      </w:r>
    </w:p>
    <w:p>
      <w:pPr>
        <w:spacing w:after="160"/>
        <w:jc w:val="center"/>
      </w:pPr>
      <w:r>
        <w:rPr>
          <w:i/>
          <w:color w:val="64748B"/>
          <w:sz w:val="20"/>
        </w:rPr>
        <w:t>Free printable application form for Google Docs and Word</w:t>
      </w:r>
    </w:p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APPLICANT INFORMATION</w:t>
      </w:r>
    </w:p>
    <w:p>
      <w:pPr>
        <w:spacing w:after="60"/>
      </w:pPr>
      <w:r>
        <w:rPr>
          <w:b/>
          <w:sz w:val="22"/>
        </w:rPr>
        <w:t xml:space="preserve">Full Legal Name: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Date of Birth: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Nationality: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Email Address: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Phone: </w:t>
      </w:r>
      <w:r>
        <w:rPr>
          <w:color w:val="64748B"/>
          <w:sz w:val="22"/>
        </w:rPr>
        <w:t>________________________________________</w:t>
      </w:r>
    </w:p>
    <w:p>
      <w:pPr>
        <w:spacing w:after="40"/>
      </w:pPr>
      <w:r>
        <w:rPr>
          <w:b/>
          <w:sz w:val="22"/>
        </w:rPr>
        <w:t>Mailing Address: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APPLICATION DETAILS</w:t>
      </w:r>
    </w:p>
    <w:p>
      <w:pPr>
        <w:spacing w:after="60"/>
      </w:pPr>
      <w:r>
        <w:rPr>
          <w:b/>
          <w:sz w:val="22"/>
        </w:rPr>
        <w:t xml:space="preserve">Position / Programme Applied For: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Application Date: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Preferred Start Date: </w:t>
      </w:r>
      <w:r>
        <w:rPr>
          <w:color w:val="64748B"/>
          <w:sz w:val="22"/>
        </w:rPr>
        <w:t>________________________________________</w:t>
      </w:r>
    </w:p>
    <w:p>
      <w:pPr>
        <w:spacing w:after="40"/>
      </w:pPr>
      <w:r>
        <w:rPr>
          <w:b/>
          <w:sz w:val="22"/>
        </w:rPr>
        <w:t>Why are you applying?: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EDUCATION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20"/>
              </w:rPr>
              <w:t>Institution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Qualification / Degree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Year Completed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Grade / Result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EMPLOYMENT / EXPERIENCE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20"/>
              </w:rPr>
              <w:t>Employer / Organisation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Role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From - To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Key Responsibilities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REFERENCES</w:t>
      </w:r>
    </w:p>
    <w:p>
      <w:pPr>
        <w:spacing w:after="80"/>
      </w:pPr>
      <w:r>
        <w:rPr>
          <w:sz w:val="22"/>
        </w:rPr>
        <w:t>Reference 1</w:t>
      </w:r>
    </w:p>
    <w:p>
      <w:pPr>
        <w:spacing w:after="60"/>
      </w:pPr>
      <w:r>
        <w:rPr>
          <w:b/>
          <w:sz w:val="22"/>
        </w:rPr>
        <w:t xml:space="preserve">Name: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Title / Relationship: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Email: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Phone: </w:t>
      </w:r>
      <w:r>
        <w:rPr>
          <w:color w:val="64748B"/>
          <w:sz w:val="22"/>
        </w:rPr>
        <w:t>________________________________________</w:t>
      </w:r>
    </w:p>
    <w:p>
      <w:pPr>
        <w:spacing w:after="80"/>
      </w:pPr>
      <w:r>
        <w:rPr>
          <w:sz w:val="22"/>
        </w:rPr>
        <w:t>Reference 2</w:t>
      </w:r>
    </w:p>
    <w:p>
      <w:pPr>
        <w:spacing w:after="60"/>
      </w:pPr>
      <w:r>
        <w:rPr>
          <w:b/>
          <w:sz w:val="22"/>
        </w:rPr>
        <w:t xml:space="preserve">Name: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Title / Relationship: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Email: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Phone: </w:t>
      </w:r>
      <w:r>
        <w:rPr>
          <w:color w:val="64748B"/>
          <w:sz w:val="22"/>
        </w:rPr>
        <w:t>________________________________________</w:t>
      </w:r>
    </w:p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DECLARATION</w:t>
      </w:r>
    </w:p>
    <w:p>
      <w:pPr>
        <w:spacing w:after="120"/>
      </w:pPr>
      <w:r>
        <w:rPr>
          <w:i/>
          <w:sz w:val="20"/>
        </w:rPr>
        <w:t>I declare that all information provided is true and complete. Misrepresentation may disqualify my application.</w:t>
      </w:r>
    </w:p>
    <w:p>
      <w:pPr>
        <w:spacing w:after="60"/>
      </w:pPr>
      <w:r>
        <w:rPr>
          <w:b/>
          <w:sz w:val="22"/>
        </w:rPr>
        <w:t xml:space="preserve">Signature: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Date: </w:t>
      </w:r>
      <w:r>
        <w:rPr>
          <w:color w:val="64748B"/>
          <w:sz w:val="22"/>
        </w:rPr>
        <w:t>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