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Flyer Template</w:t>
      </w:r>
    </w:p>
    <w:p>
      <w:pPr>
        <w:spacing w:after="120"/>
      </w:pPr>
      <w:r>
        <w:rPr>
          <w:b/>
          <w:sz w:val="22"/>
        </w:rPr>
        <w:t>[HEADLINE: WHAT THIS IS ABOUT IN 3-6 WORDS]</w:t>
      </w:r>
    </w:p>
    <w:p>
      <w:pPr>
        <w:spacing w:after="120"/>
      </w:pPr>
      <w:r>
        <w:rPr>
          <w:b w:val="0"/>
          <w:sz w:val="22"/>
        </w:rPr>
        <w:t>[ONE-LINE SUBHEADLINE OR TAGLINE]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WHAT:</w:t>
      </w:r>
      <w:r>
        <w:rPr>
          <w:b w:val="0"/>
          <w:sz w:val="22"/>
        </w:rPr>
        <w:t xml:space="preserve"> [BRIEF DESCRIPTION OF THE EVENT, OFFER, OR ANNOUNCEMENT]</w:t>
      </w:r>
    </w:p>
    <w:p/>
    <w:p>
      <w:pPr>
        <w:spacing w:after="120"/>
      </w:pPr>
      <w:r>
        <w:rPr>
          <w:b/>
          <w:sz w:val="22"/>
        </w:rPr>
        <w:t>WHEN:</w:t>
      </w:r>
      <w:r>
        <w:rPr>
          <w:b w:val="0"/>
          <w:sz w:val="22"/>
        </w:rPr>
        <w:t xml:space="preserve"> [DAY, DATE] at [TIME]</w:t>
      </w:r>
    </w:p>
    <w:p/>
    <w:p>
      <w:pPr>
        <w:spacing w:after="120"/>
      </w:pPr>
      <w:r>
        <w:rPr>
          <w:b/>
          <w:sz w:val="22"/>
        </w:rPr>
        <w:t>WHERE:</w:t>
      </w:r>
      <w:r>
        <w:rPr>
          <w:b w:val="0"/>
          <w:sz w:val="22"/>
        </w:rPr>
        <w:t xml:space="preserve"> [VENUE / LOCATION NAME]</w:t>
      </w:r>
    </w:p>
    <w:p>
      <w:pPr>
        <w:spacing w:after="120"/>
      </w:pPr>
      <w:r>
        <w:rPr>
          <w:b w:val="0"/>
          <w:sz w:val="22"/>
        </w:rPr>
        <w:t>[STREET ADDRESS, CITY, STATE]</w:t>
      </w:r>
    </w:p>
    <w:p/>
    <w:p>
      <w:pPr>
        <w:spacing w:after="120"/>
      </w:pPr>
      <w:r>
        <w:rPr>
          <w:b/>
          <w:sz w:val="22"/>
        </w:rPr>
        <w:t>WHO:</w:t>
      </w:r>
      <w:r>
        <w:rPr>
          <w:b w:val="0"/>
          <w:sz w:val="22"/>
        </w:rPr>
        <w:t xml:space="preserve"> [WHO THIS IS FOR OR WHO IS HOSTING]</w:t>
      </w:r>
    </w:p>
    <w:p/>
    <w:p>
      <w:pPr>
        <w:spacing w:after="120"/>
      </w:pPr>
      <w:r>
        <w:rPr>
          <w:b/>
          <w:sz w:val="22"/>
        </w:rPr>
        <w:t>COST:</w:t>
      </w:r>
      <w:r>
        <w:rPr>
          <w:b w:val="0"/>
          <w:sz w:val="22"/>
        </w:rPr>
        <w:t xml:space="preserve"> [FREE / PRICE / REGISTRATION INFO]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[OPTIONAL: 1-3 KEY DETAILS OR FEATURES AS BULLET POINTS]</w:t>
      </w:r>
    </w:p>
    <w:p>
      <w:pPr>
        <w:spacing w:after="120"/>
      </w:pPr>
      <w:r>
        <w:rPr>
          <w:b w:val="0"/>
          <w:sz w:val="22"/>
        </w:rPr>
        <w:t>- [KEY DETAIL 1]</w:t>
      </w:r>
    </w:p>
    <w:p>
      <w:pPr>
        <w:spacing w:after="120"/>
      </w:pPr>
      <w:r>
        <w:rPr>
          <w:b w:val="0"/>
          <w:sz w:val="22"/>
        </w:rPr>
        <w:t>- [KEY DETAIL 2]</w:t>
      </w:r>
    </w:p>
    <w:p>
      <w:pPr>
        <w:spacing w:after="120"/>
      </w:pPr>
      <w:r>
        <w:rPr>
          <w:b w:val="0"/>
          <w:sz w:val="22"/>
        </w:rPr>
        <w:t>- [KEY DETAIL 3]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CONTACT / MORE INFO:</w:t>
      </w:r>
    </w:p>
    <w:p>
      <w:pPr>
        <w:spacing w:after="120"/>
      </w:pPr>
      <w:r>
        <w:rPr>
          <w:b w:val="0"/>
          <w:sz w:val="22"/>
        </w:rPr>
        <w:t>[PHONE NUMBER]</w:t>
      </w:r>
    </w:p>
    <w:p>
      <w:pPr>
        <w:spacing w:after="120"/>
      </w:pPr>
      <w:r>
        <w:rPr>
          <w:b w:val="0"/>
          <w:sz w:val="22"/>
        </w:rPr>
        <w:t>[EMAIL ADDRESS]</w:t>
      </w:r>
    </w:p>
    <w:p>
      <w:pPr>
        <w:spacing w:after="120"/>
      </w:pPr>
      <w:r>
        <w:rPr>
          <w:b w:val="0"/>
          <w:sz w:val="22"/>
        </w:rPr>
        <w:t>[WEBSITE URL]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 w:val="0"/>
          <w:sz w:val="22"/>
        </w:rPr>
        <w:t>[OPTIONAL: Logo or organization name at bottom]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