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center"/>
        <w:shd w:val="clear" w:color="auto" w:fill="92400E"/>
      </w:pPr>
      <w:r>
        <w:rPr>
          <w:b/>
          <w:color w:val="FFFFFF"/>
          <w:sz w:val="60"/>
        </w:rPr>
        <w:br/>
        <w:t>FOR SALE</w:t>
        <w:br/>
      </w:r>
    </w:p>
    <w:p>
      <w:pPr>
        <w:spacing w:before="0" w:after="160"/>
        <w:jc w:val="center"/>
        <w:shd w:val="clear" w:color="auto" w:fill="92400E"/>
      </w:pPr>
      <w:r>
        <w:rPr>
          <w:b w:val="0"/>
          <w:color w:val="FFFFFF"/>
          <w:sz w:val="26"/>
        </w:rPr>
        <w:t>[Item / Service / Property]</w:t>
        <w:br/>
      </w:r>
    </w:p>
    <w:p>
      <w:pPr>
        <w:spacing w:before="80" w:after="40"/>
        <w:jc w:val="center"/>
      </w:pPr>
      <w:r>
        <w:rPr>
          <w:b/>
          <w:color w:val="92400E"/>
          <w:sz w:val="28"/>
        </w:rPr>
        <w:t>[One-line description -- e.g. 2018 Honda Civic EX  |  Excellent Condition]</w:t>
      </w:r>
    </w:p>
    <w:p>
      <w:pPr>
        <w:spacing w:before="80" w:after="80"/>
        <w:jc w:val="center"/>
      </w:pPr>
      <w:r>
        <w:rPr>
          <w:b w:val="0"/>
          <w:color w:val="64748B"/>
          <w:sz w:val="22"/>
        </w:rPr>
        <w:t>[ PHOTO HERE ]</w:t>
      </w:r>
    </w:p>
    <w:p>
      <w:pPr>
        <w:spacing w:before="40" w:after="40"/>
        <w:pBdr>
          <w:bottom w:val="single" w:sz="8" w:space="1" w:color="92400E"/>
        </w:pBdr>
      </w:pPr>
    </w:p>
    <w:p>
      <w:pPr>
        <w:spacing w:before="120" w:after="60"/>
        <w:jc w:val="left"/>
      </w:pPr>
      <w:r>
        <w:rPr>
          <w:b/>
          <w:color w:val="0F172A"/>
          <w:sz w:val="22"/>
        </w:rPr>
        <w:t>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4824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Information</w:t>
            </w:r>
          </w:p>
        </w:tc>
      </w:tr>
      <w:tr>
        <w:tc>
          <w:tcPr>
            <w:tcW w:type="dxa" w:w="4824"/>
            <w:shd w:val="clear" w:color="auto" w:fill="FFF7ED"/>
          </w:tcPr>
          <w:p>
            <w:r>
              <w:rPr>
                <w:sz w:val="20"/>
              </w:rPr>
              <w:t>[Category / Type]</w:t>
            </w:r>
          </w:p>
        </w:tc>
        <w:tc>
          <w:tcPr>
            <w:tcW w:type="dxa" w:w="4824"/>
            <w:shd w:val="clear" w:color="auto" w:fill="FFF7ED"/>
          </w:tcPr>
          <w:p>
            <w:r>
              <w:rPr>
                <w:sz w:val="20"/>
              </w:rPr>
              <w:t>[e.g. Vehicle / Electronics / Furniture / Property]</w:t>
            </w:r>
          </w:p>
        </w:tc>
      </w:tr>
      <w:tr>
        <w:tc>
          <w:tcPr>
            <w:tcW w:type="dxa" w:w="4824"/>
            <w:shd w:val="clear" w:color="auto" w:fill="FFFFFF"/>
          </w:tcPr>
          <w:p>
            <w:r>
              <w:rPr>
                <w:sz w:val="20"/>
              </w:rPr>
              <w:t>[Condition]</w:t>
            </w:r>
          </w:p>
        </w:tc>
        <w:tc>
          <w:tcPr>
            <w:tcW w:type="dxa" w:w="4824"/>
            <w:shd w:val="clear" w:color="auto" w:fill="FFFFFF"/>
          </w:tcPr>
          <w:p>
            <w:r>
              <w:rPr>
                <w:sz w:val="20"/>
              </w:rPr>
              <w:t>[New / Like new / Good / Fair -- describe honestly]</w:t>
            </w:r>
          </w:p>
        </w:tc>
      </w:tr>
      <w:tr>
        <w:tc>
          <w:tcPr>
            <w:tcW w:type="dxa" w:w="4824"/>
            <w:shd w:val="clear" w:color="auto" w:fill="FFF7ED"/>
          </w:tcPr>
          <w:p>
            <w:r>
              <w:rPr>
                <w:sz w:val="20"/>
              </w:rPr>
              <w:t>[Key Spec 1]</w:t>
            </w:r>
          </w:p>
        </w:tc>
        <w:tc>
          <w:tcPr>
            <w:tcW w:type="dxa" w:w="4824"/>
            <w:shd w:val="clear" w:color="auto" w:fill="FFF7ED"/>
          </w:tcPr>
          <w:p>
            <w:r>
              <w:rPr>
                <w:sz w:val="20"/>
              </w:rPr>
              <w:t>[e.g. Year, Make, Model / Size / Colour]</w:t>
            </w:r>
          </w:p>
        </w:tc>
      </w:tr>
      <w:tr>
        <w:tc>
          <w:tcPr>
            <w:tcW w:type="dxa" w:w="4824"/>
            <w:shd w:val="clear" w:color="auto" w:fill="FFFFFF"/>
          </w:tcPr>
          <w:p>
            <w:r>
              <w:rPr>
                <w:sz w:val="20"/>
              </w:rPr>
              <w:t>[Key Spec 2]</w:t>
            </w:r>
          </w:p>
        </w:tc>
        <w:tc>
          <w:tcPr>
            <w:tcW w:type="dxa" w:w="4824"/>
            <w:shd w:val="clear" w:color="auto" w:fill="FFFFFF"/>
          </w:tcPr>
          <w:p>
            <w:r>
              <w:rPr>
                <w:sz w:val="20"/>
              </w:rPr>
              <w:t>[e.g. Mileage / Age / Dimensions]</w:t>
            </w:r>
          </w:p>
        </w:tc>
      </w:tr>
      <w:tr>
        <w:tc>
          <w:tcPr>
            <w:tcW w:type="dxa" w:w="4824"/>
            <w:shd w:val="clear" w:color="auto" w:fill="FFF7ED"/>
          </w:tcPr>
          <w:p>
            <w:r>
              <w:rPr>
                <w:sz w:val="20"/>
              </w:rPr>
              <w:t>[Key Spec 3]</w:t>
            </w:r>
          </w:p>
        </w:tc>
        <w:tc>
          <w:tcPr>
            <w:tcW w:type="dxa" w:w="4824"/>
            <w:shd w:val="clear" w:color="auto" w:fill="FFF7ED"/>
          </w:tcPr>
          <w:p>
            <w:r>
              <w:rPr>
                <w:sz w:val="20"/>
              </w:rPr>
              <w:t>[e.g. Included accessories / warranty]</w:t>
            </w:r>
          </w:p>
        </w:tc>
      </w:tr>
      <w:tr>
        <w:tc>
          <w:tcPr>
            <w:tcW w:type="dxa" w:w="4824"/>
            <w:shd w:val="clear" w:color="auto" w:fill="FFFFFF"/>
          </w:tcPr>
          <w:p>
            <w:r>
              <w:rPr>
                <w:sz w:val="20"/>
              </w:rPr>
              <w:t>Price</w:t>
            </w:r>
          </w:p>
        </w:tc>
        <w:tc>
          <w:tcPr>
            <w:tcW w:type="dxa" w:w="4824"/>
            <w:shd w:val="clear" w:color="auto" w:fill="FFFFFF"/>
          </w:tcPr>
          <w:p>
            <w:r>
              <w:rPr>
                <w:sz w:val="20"/>
              </w:rPr>
              <w:t>[Asking price -- e.g. $[X,XXX] OBO (or best offer)]</w:t>
            </w:r>
          </w:p>
        </w:tc>
      </w:tr>
      <w:tr>
        <w:tc>
          <w:tcPr>
            <w:tcW w:type="dxa" w:w="4824"/>
            <w:shd w:val="clear" w:color="auto" w:fill="FFF7ED"/>
          </w:tcPr>
          <w:p>
            <w:r>
              <w:rPr>
                <w:sz w:val="20"/>
              </w:rPr>
              <w:t>Availability</w:t>
            </w:r>
          </w:p>
        </w:tc>
        <w:tc>
          <w:tcPr>
            <w:tcW w:type="dxa" w:w="4824"/>
            <w:shd w:val="clear" w:color="auto" w:fill="FFF7ED"/>
          </w:tcPr>
          <w:p>
            <w:r>
              <w:rPr>
                <w:sz w:val="20"/>
              </w:rPr>
              <w:t>[Available from: [Date] / Collection: [Location]]</w:t>
            </w:r>
          </w:p>
        </w:tc>
      </w:tr>
    </w:tbl>
    <w:p/>
    <w:p>
      <w:pPr>
        <w:spacing w:after="160"/>
      </w:pPr>
      <w:r>
        <w:rPr>
          <w:color w:val="0F172A"/>
          <w:sz w:val="22"/>
        </w:rPr>
        <w:t>[Additional description -- 2-3 sentences. Highlight the best features, reason for selling, and any known issues. Honesty builds trust and saves everyone time.]</w:t>
      </w:r>
    </w:p>
    <w:p>
      <w:pPr>
        <w:spacing w:before="40" w:after="40"/>
        <w:pBdr>
          <w:bottom w:val="single" w:sz="8" w:space="1" w:color="92400E"/>
        </w:pBdr>
      </w:pPr>
    </w:p>
    <w:p>
      <w:pPr>
        <w:spacing w:before="80" w:after="60"/>
        <w:jc w:val="center"/>
      </w:pPr>
      <w:r>
        <w:rPr>
          <w:b/>
          <w:color w:val="0F172A"/>
          <w:sz w:val="20"/>
        </w:rPr>
        <w:t>TEAR OFF AND KEEP</w:t>
      </w:r>
    </w:p>
    <w:p>
      <w:pPr>
        <w:spacing w:after="20"/>
      </w:pPr>
      <w:r>
        <w:rPr>
          <w:color w:val="0F172A"/>
          <w:sz w:val="22"/>
        </w:rPr>
        <w:t>[ITEM] -- $[Price] -- Call/Text: [Phone] -- [Email]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08"/>
        <w:gridCol w:w="1608"/>
        <w:gridCol w:w="1608"/>
        <w:gridCol w:w="1608"/>
        <w:gridCol w:w="1608"/>
        <w:gridCol w:w="1608"/>
      </w:tblGrid>
      <w:tr>
        <w:tc>
          <w:tcPr>
            <w:tcW w:type="dxa" w:w="1608"/>
            <w:shd w:val="clear" w:color="auto" w:fill="FFF7ED"/>
          </w:tcPr>
          <w:p>
            <w:pPr>
              <w:spacing w:before="80" w:after="80"/>
              <w:jc w:val="center"/>
            </w:pPr>
            <w:r>
              <w:rPr>
                <w:color w:val="92400E"/>
                <w:sz w:val="15"/>
              </w:rPr>
              <w:t>[Name]</w:t>
              <w:br/>
              <w:t>[Phone]</w:t>
              <w:br/>
              <w:t>[Email]</w:t>
            </w:r>
          </w:p>
        </w:tc>
        <w:tc>
          <w:tcPr>
            <w:tcW w:type="dxa" w:w="1608"/>
            <w:shd w:val="clear" w:color="auto" w:fill="FFEDD5"/>
          </w:tcPr>
          <w:p>
            <w:pPr>
              <w:spacing w:before="80" w:after="80"/>
              <w:jc w:val="center"/>
            </w:pPr>
            <w:r>
              <w:rPr>
                <w:color w:val="92400E"/>
                <w:sz w:val="15"/>
              </w:rPr>
              <w:t>[Name]</w:t>
              <w:br/>
              <w:t>[Phone]</w:t>
              <w:br/>
              <w:t>[Email]</w:t>
            </w:r>
          </w:p>
        </w:tc>
        <w:tc>
          <w:tcPr>
            <w:tcW w:type="dxa" w:w="1608"/>
            <w:shd w:val="clear" w:color="auto" w:fill="FFF7ED"/>
          </w:tcPr>
          <w:p>
            <w:pPr>
              <w:spacing w:before="80" w:after="80"/>
              <w:jc w:val="center"/>
            </w:pPr>
            <w:r>
              <w:rPr>
                <w:color w:val="92400E"/>
                <w:sz w:val="15"/>
              </w:rPr>
              <w:t>[Name]</w:t>
              <w:br/>
              <w:t>[Phone]</w:t>
              <w:br/>
              <w:t>[Email]</w:t>
            </w:r>
          </w:p>
        </w:tc>
        <w:tc>
          <w:tcPr>
            <w:tcW w:type="dxa" w:w="1608"/>
            <w:shd w:val="clear" w:color="auto" w:fill="FFEDD5"/>
          </w:tcPr>
          <w:p>
            <w:pPr>
              <w:spacing w:before="80" w:after="80"/>
              <w:jc w:val="center"/>
            </w:pPr>
            <w:r>
              <w:rPr>
                <w:color w:val="92400E"/>
                <w:sz w:val="15"/>
              </w:rPr>
              <w:t>[Name]</w:t>
              <w:br/>
              <w:t>[Phone]</w:t>
              <w:br/>
              <w:t>[Email]</w:t>
            </w:r>
          </w:p>
        </w:tc>
        <w:tc>
          <w:tcPr>
            <w:tcW w:type="dxa" w:w="1608"/>
            <w:shd w:val="clear" w:color="auto" w:fill="FFF7ED"/>
          </w:tcPr>
          <w:p>
            <w:pPr>
              <w:spacing w:before="80" w:after="80"/>
              <w:jc w:val="center"/>
            </w:pPr>
            <w:r>
              <w:rPr>
                <w:color w:val="92400E"/>
                <w:sz w:val="15"/>
              </w:rPr>
              <w:t>[Name]</w:t>
              <w:br/>
              <w:t>[Phone]</w:t>
              <w:br/>
              <w:t>[Email]</w:t>
            </w:r>
          </w:p>
        </w:tc>
        <w:tc>
          <w:tcPr>
            <w:tcW w:type="dxa" w:w="1608"/>
            <w:shd w:val="clear" w:color="auto" w:fill="FFEDD5"/>
          </w:tcPr>
          <w:p>
            <w:pPr>
              <w:spacing w:before="80" w:after="80"/>
              <w:jc w:val="center"/>
            </w:pPr>
            <w:r>
              <w:rPr>
                <w:color w:val="92400E"/>
                <w:sz w:val="15"/>
              </w:rPr>
              <w:t>[Name]</w:t>
              <w:br/>
              <w:t>[Phone]</w:t>
              <w:br/>
              <w:t>[Email]</w:t>
            </w:r>
          </w:p>
        </w:tc>
      </w:tr>
    </w:tbl>
    <w:p/>
    <w:p>
      <w:pPr>
        <w:spacing w:before="0" w:after="0"/>
        <w:jc w:val="center"/>
      </w:pPr>
      <w:r>
        <w:rPr>
          <w:b w:val="0"/>
          <w:color w:val="64748B"/>
          <w:sz w:val="16"/>
        </w:rPr>
        <w:t>--- Cut along this line and keep a tab ---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