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80"/>
        <w:jc w:val="center"/>
        <w:shd w:val="clear" w:color="auto" w:fill="065F46"/>
      </w:pPr>
      <w:r>
        <w:rPr>
          <w:b/>
          <w:color w:val="FFFFFF"/>
          <w:sz w:val="52"/>
        </w:rPr>
        <w:br/>
        <w:t>[SPECIAL OFFER / PROMOTION TITLE]</w:t>
        <w:br/>
      </w:r>
    </w:p>
    <w:p>
      <w:pPr>
        <w:spacing w:before="0" w:after="160"/>
        <w:jc w:val="center"/>
        <w:shd w:val="clear" w:color="auto" w:fill="065F46"/>
      </w:pPr>
      <w:r>
        <w:rPr>
          <w:b w:val="0"/>
          <w:color w:val="FFFFFF"/>
          <w:sz w:val="26"/>
        </w:rPr>
        <w:t>[Supporting Line -- e.g. Limited Time Only  |  Ends [Date]]</w:t>
        <w:br/>
      </w:r>
    </w:p>
    <w:p>
      <w:pPr>
        <w:spacing w:before="120" w:after="40"/>
        <w:jc w:val="center"/>
      </w:pPr>
      <w:r>
        <w:rPr>
          <w:b/>
          <w:color w:val="065F46"/>
          <w:sz w:val="32"/>
        </w:rPr>
        <w:t>[PRIMARY OFFER -- e.g. 30% Off All Services This Month]</w:t>
      </w:r>
    </w:p>
    <w:p>
      <w:pPr>
        <w:spacing w:before="0" w:after="160"/>
        <w:jc w:val="center"/>
      </w:pPr>
      <w:r>
        <w:rPr>
          <w:b/>
          <w:color w:val="0F172A"/>
          <w:sz w:val="22"/>
        </w:rPr>
        <w:t>Use code: [PROMO CODE]  |  Valid until [Date]</w:t>
      </w:r>
    </w:p>
    <w:p>
      <w:pPr>
        <w:spacing w:before="40" w:after="40"/>
        <w:pBdr>
          <w:bottom w:val="single" w:sz="8" w:space="1" w:color="065F46"/>
        </w:pBdr>
      </w:pPr>
    </w:p>
    <w:p>
      <w:pPr>
        <w:spacing w:before="120" w:after="40"/>
        <w:jc w:val="left"/>
      </w:pPr>
      <w:r>
        <w:rPr>
          <w:b/>
          <w:color w:val="0F172A"/>
          <w:sz w:val="22"/>
        </w:rPr>
        <w:t>ABOUT [BUSINESS NAME]</w:t>
      </w:r>
    </w:p>
    <w:p>
      <w:pPr>
        <w:spacing w:after="100"/>
      </w:pPr>
      <w:r>
        <w:rPr>
          <w:color w:val="0F172A"/>
          <w:sz w:val="22"/>
        </w:rPr>
        <w:t>[Two to three sentences describing your business, what you offer, and who you serve. Focus on the customer benefit, not just the product. Example: We help [target audience] achieve [outcome] with [product/service].]</w:t>
      </w:r>
    </w:p>
    <w:p/>
    <w:p>
      <w:pPr>
        <w:spacing w:before="120" w:after="60"/>
        <w:jc w:val="left"/>
      </w:pPr>
      <w:r>
        <w:rPr>
          <w:b/>
          <w:color w:val="0F172A"/>
          <w:sz w:val="22"/>
        </w:rPr>
        <w:t>OUR SERVICES</w:t>
      </w:r>
    </w:p>
    <w:tbl>
      <w:tblPr>
        <w:tblStyle w:val="TableGrid"/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[Service / Product 1]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[Brief description -- one or two sentences. What it does, who it's for, and why it's valuable.]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[Service / Product 2]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[Brief description of the second offering.]</w:t>
            </w:r>
          </w:p>
        </w:tc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[Service / Product 3]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[Brief description of the third offering.]</w:t>
            </w:r>
          </w:p>
          <w:p>
            <w:pPr>
              <w:spacing w:after="40"/>
              <w:jc w:val="left"/>
            </w:pPr>
            <w:r>
              <w:rPr>
                <w:b/>
                <w:color w:val="0F172A"/>
                <w:sz w:val="22"/>
              </w:rPr>
              <w:t>[Service / Product 4]</w:t>
            </w:r>
          </w:p>
          <w:p>
            <w:pPr>
              <w:spacing w:after="80"/>
              <w:jc w:val="left"/>
            </w:pPr>
            <w:r>
              <w:rPr>
                <w:b w:val="0"/>
                <w:color w:val="0F172A"/>
                <w:sz w:val="20"/>
              </w:rPr>
              <w:t>[Brief description of the fourth offering.]</w:t>
            </w:r>
          </w:p>
        </w:tc>
      </w:tr>
    </w:tbl>
    <w:p/>
    <w:p>
      <w:pPr>
        <w:spacing w:before="40" w:after="40"/>
        <w:pBdr>
          <w:bottom w:val="single" w:sz="8" w:space="1" w:color="065F46"/>
        </w:pBdr>
      </w:pPr>
    </w:p>
    <w:p>
      <w:pPr>
        <w:spacing w:before="80" w:after="40"/>
        <w:jc w:val="center"/>
      </w:pPr>
      <w:r>
        <w:rPr>
          <w:b w:val="0"/>
          <w:color w:val="0F172A"/>
          <w:sz w:val="22"/>
        </w:rPr>
        <w:t>"[Customer testimonial -- one to two sentences. A genuine review or endorsement from a happy client.]"</w:t>
      </w:r>
    </w:p>
    <w:p>
      <w:pPr>
        <w:spacing w:before="0" w:after="160"/>
        <w:jc w:val="center"/>
      </w:pPr>
      <w:r>
        <w:rPr>
          <w:b/>
          <w:color w:val="64748B"/>
          <w:sz w:val="20"/>
        </w:rPr>
        <w:t>-- [Customer Name], [Location or Company]</w:t>
      </w:r>
    </w:p>
    <w:p>
      <w:pPr>
        <w:spacing w:before="40" w:after="40"/>
        <w:pBdr>
          <w:bottom w:val="single" w:sz="8" w:space="1" w:color="065F46"/>
        </w:pBdr>
      </w:pPr>
    </w:p>
    <w:p>
      <w:pPr>
        <w:spacing w:before="80" w:after="40"/>
        <w:jc w:val="center"/>
      </w:pPr>
      <w:r>
        <w:rPr>
          <w:b/>
          <w:color w:val="065F46"/>
          <w:sz w:val="26"/>
        </w:rPr>
        <w:t>CONTACT US TODAY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Channel</w:t>
            </w:r>
          </w:p>
        </w:tc>
        <w:tc>
          <w:tcPr>
            <w:tcW w:type="dxa" w:w="4680"/>
            <w:shd w:val="clear" w:color="auto" w:fill="1E40AF"/>
          </w:tcPr>
          <w:p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4680"/>
            <w:shd w:val="clear" w:color="auto" w:fill="ECFDF5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4680"/>
            <w:shd w:val="clear" w:color="auto" w:fill="ECFDF5"/>
          </w:tcPr>
          <w:p>
            <w:r>
              <w:rPr>
                <w:sz w:val="20"/>
              </w:rPr>
              <w:t>[Business phone number]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[info@businessname.com]</w:t>
            </w:r>
          </w:p>
        </w:tc>
      </w:tr>
      <w:tr>
        <w:tc>
          <w:tcPr>
            <w:tcW w:type="dxa" w:w="4680"/>
            <w:shd w:val="clear" w:color="auto" w:fill="ECFDF5"/>
          </w:tcPr>
          <w:p>
            <w:r>
              <w:rPr>
                <w:sz w:val="20"/>
              </w:rPr>
              <w:t>Website</w:t>
            </w:r>
          </w:p>
        </w:tc>
        <w:tc>
          <w:tcPr>
            <w:tcW w:type="dxa" w:w="4680"/>
            <w:shd w:val="clear" w:color="auto" w:fill="ECFDF5"/>
          </w:tcPr>
          <w:p>
            <w:r>
              <w:rPr>
                <w:sz w:val="20"/>
              </w:rPr>
              <w:t>[www.businessname.com]</w:t>
            </w:r>
          </w:p>
        </w:tc>
      </w:tr>
      <w:tr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Address</w:t>
            </w:r>
          </w:p>
        </w:tc>
        <w:tc>
          <w:tcPr>
            <w:tcW w:type="dxa" w:w="4680"/>
            <w:shd w:val="clear" w:color="auto" w:fill="FFFFFF"/>
          </w:tcPr>
          <w:p>
            <w:r>
              <w:rPr>
                <w:sz w:val="20"/>
              </w:rPr>
              <w:t>[Street Address, City, State/Country, ZIP]</w:t>
            </w:r>
          </w:p>
        </w:tc>
      </w:tr>
      <w:tr>
        <w:tc>
          <w:tcPr>
            <w:tcW w:type="dxa" w:w="4680"/>
            <w:shd w:val="clear" w:color="auto" w:fill="ECFDF5"/>
          </w:tcPr>
          <w:p>
            <w:r>
              <w:rPr>
                <w:sz w:val="20"/>
              </w:rPr>
              <w:t>Hours</w:t>
            </w:r>
          </w:p>
        </w:tc>
        <w:tc>
          <w:tcPr>
            <w:tcW w:type="dxa" w:w="4680"/>
            <w:shd w:val="clear" w:color="auto" w:fill="ECFDF5"/>
          </w:tcPr>
          <w:p>
            <w:r>
              <w:rPr>
                <w:sz w:val="20"/>
              </w:rPr>
              <w:t>[Mon-Fri: X am - X pm  |  Sat: X am - X pm  |  Sun: Closed]</w:t>
            </w:r>
          </w:p>
        </w:tc>
      </w:tr>
    </w:tbl>
    <w:p/>
    <w:p>
      <w:pPr>
        <w:spacing w:before="40" w:after="0"/>
        <w:jc w:val="center"/>
      </w:pPr>
      <w:r>
        <w:rPr>
          <w:b w:val="0"/>
          <w:color w:val="64748B"/>
          <w:sz w:val="18"/>
        </w:rPr>
        <w:t>[Follow us: @[handle] on [platform1] / [platform2] / [platform3]]</w:t>
      </w:r>
    </w:p>
    <w:sectPr w:rsidR="00FC693F" w:rsidRPr="0006063C" w:rsidSect="00034616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