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Flower Template</w:t>
      </w:r>
    </w:p>
    <w:p>
      <w:pPr>
        <w:spacing w:after="120"/>
      </w:pPr>
      <w:r>
        <w:rPr>
          <w:b/>
          <w:sz w:val="22"/>
        </w:rPr>
        <w:t>PRINTABLE FLOWER TEMPLATE</w:t>
      </w:r>
    </w:p>
    <w:p>
      <w:pPr>
        <w:spacing w:after="120"/>
      </w:pPr>
      <w:r>
        <w:rPr>
          <w:b w:val="0"/>
          <w:sz w:val="22"/>
        </w:rPr>
        <w:t>Print this page on standard 8.5 x 11 paper and cut along the outline. The template scales to any printer.</w:t>
      </w:r>
    </w:p>
    <w:p>
      <w:pPr>
        <w:spacing w:after="120"/>
      </w:pPr>
      <w:r>
        <w:rPr>
          <w:b w:val="0"/>
          <w:sz w:val="22"/>
        </w:rPr>
        <w:t>[LARGE CIRCLE CENTER]</w:t>
      </w:r>
    </w:p>
    <w:p>
      <w:pPr>
        <w:spacing w:after="120"/>
      </w:pPr>
      <w:r>
        <w:rPr>
          <w:b w:val="0"/>
          <w:sz w:val="22"/>
        </w:rPr>
        <w:t>Draw or print a circle approximately 2 inches in diameter in the center of the page. This is the flower center.</w:t>
      </w:r>
    </w:p>
    <w:p>
      <w:pPr>
        <w:spacing w:after="120"/>
      </w:pPr>
      <w:r>
        <w:rPr>
          <w:b w:val="0"/>
          <w:sz w:val="22"/>
        </w:rPr>
        <w:t>[PETAL RING 1 - ROUND PETALS]</w:t>
      </w:r>
    </w:p>
    <w:p>
      <w:pPr>
        <w:spacing w:after="120"/>
      </w:pPr>
      <w:r>
        <w:rPr>
          <w:b w:val="0"/>
          <w:sz w:val="22"/>
        </w:rPr>
        <w:t>Draw 8 evenly spaced oval petals around the circle, each petal approximately 1.5 inches long and 1 inch wide at the widest point. Each petal base touches the edge of the center circle.</w:t>
      </w:r>
    </w:p>
    <w:p>
      <w:pPr>
        <w:spacing w:after="120"/>
      </w:pPr>
      <w:r>
        <w:rPr>
          <w:b w:val="0"/>
          <w:sz w:val="22"/>
        </w:rPr>
        <w:t>[PETAL RING 2 - OPTIONAL SECOND LAYER]</w:t>
      </w:r>
    </w:p>
    <w:p>
      <w:pPr>
        <w:spacing w:after="120"/>
      </w:pPr>
      <w:r>
        <w:rPr>
          <w:b w:val="0"/>
          <w:sz w:val="22"/>
        </w:rPr>
        <w:t>For a fuller flower: add a second ring of 8 petals offset from the first ring, slightly smaller (1.25 inches long). Stagger them so each second-ring petal sits between two first-ring petals.</w:t>
      </w:r>
    </w:p>
    <w:p>
      <w:pPr>
        <w:spacing w:after="120"/>
      </w:pPr>
      <w:r>
        <w:rPr>
          <w:b w:val="0"/>
          <w:sz w:val="22"/>
        </w:rPr>
        <w:t>[STEM AND LEAVES - OPTIONAL]</w:t>
      </w:r>
    </w:p>
    <w:p>
      <w:pPr>
        <w:spacing w:after="120"/>
      </w:pPr>
      <w:r>
        <w:rPr>
          <w:b w:val="0"/>
          <w:sz w:val="22"/>
        </w:rPr>
        <w:t>Draw a straight or slightly curved stem extending downward from the center circle, approximately 3 inches long and 0.25 inches wide. Add one or two simple leaf shapes on the stem.</w:t>
      </w:r>
    </w:p>
    <w:p>
      <w:pPr>
        <w:spacing w:after="120"/>
      </w:pPr>
      <w:r>
        <w:rPr>
          <w:b w:val="0"/>
          <w:sz w:val="22"/>
        </w:rPr>
        <w:t>To use: Print, trace onto colored paper or cardstock, cut out, and decorate. For a sunflower, use yellow petals with a brown center. For a daisy, use white petals with a yellow center.</w:t>
      </w:r>
    </w:p>
    <w:p>
      <w:pPr>
        <w:spacing w:after="120"/>
      </w:pPr>
      <w:r>
        <w:rPr>
          <w:b w:val="0"/>
          <w:sz w:val="22"/>
        </w:rPr>
        <w:t>Flower pot option: Draw a trapezoidal pot shape (wider at top) approximately 3 inches wide at the top, 2 inches wide at the base, and 2.5 inches tall below the stem. Color to match your project.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