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Flowchart Template</w:t>
      </w:r>
    </w:p>
    <w:p>
      <w:pPr>
        <w:spacing w:after="120"/>
      </w:pPr>
      <w:r>
        <w:rPr>
          <w:b/>
          <w:sz w:val="22"/>
        </w:rPr>
        <w:t>FLOWCHART / PROCESS MAP TEMPLATE</w:t>
      </w:r>
    </w:p>
    <w:p>
      <w:pPr>
        <w:spacing w:after="120"/>
      </w:pPr>
      <w:r>
        <w:rPr>
          <w:b/>
          <w:sz w:val="22"/>
        </w:rPr>
        <w:t>Process Name:</w:t>
      </w:r>
      <w:r>
        <w:rPr>
          <w:b w:val="0"/>
          <w:sz w:val="22"/>
        </w:rPr>
        <w:t xml:space="preserve"> [PROCESS NAME]</w:t>
      </w:r>
    </w:p>
    <w:p>
      <w:pPr>
        <w:spacing w:after="120"/>
      </w:pPr>
      <w:r>
        <w:rPr>
          <w:b/>
          <w:sz w:val="22"/>
        </w:rPr>
        <w:t>Owner:</w:t>
      </w:r>
      <w:r>
        <w:rPr>
          <w:b w:val="0"/>
          <w:sz w:val="22"/>
        </w:rPr>
        <w:t xml:space="preserve"> [OWNER]   </w:t>
      </w:r>
      <w:r>
        <w:rPr>
          <w:b/>
          <w:sz w:val="22"/>
        </w:rPr>
        <w:t>Version:</w:t>
      </w:r>
      <w:r>
        <w:rPr>
          <w:b w:val="0"/>
          <w:sz w:val="22"/>
        </w:rPr>
        <w:t xml:space="preserve"> [v1.0]   </w:t>
      </w:r>
      <w:r>
        <w:rPr>
          <w:b/>
          <w:sz w:val="22"/>
        </w:rPr>
        <w:t>Date:</w:t>
      </w:r>
      <w:r>
        <w:rPr>
          <w:b w:val="0"/>
          <w:sz w:val="22"/>
        </w:rPr>
        <w:t xml:space="preserve"> [DATE]</w:t>
      </w:r>
    </w:p>
    <w:p/>
    <w:p>
      <w:pPr>
        <w:spacing w:after="120"/>
      </w:pPr>
      <w:r>
        <w:rPr>
          <w:b/>
          <w:sz w:val="22"/>
        </w:rPr>
        <w:t>START</w:t>
      </w:r>
      <w:r>
        <w:rPr>
          <w:b w:val="0"/>
          <w:sz w:val="22"/>
        </w:rPr>
        <w:t xml:space="preserve"> (oval)</w:t>
      </w:r>
    </w:p>
    <w:p>
      <w:pPr>
        <w:spacing w:after="120"/>
      </w:pPr>
      <w:r>
        <w:rPr>
          <w:b w:val="0"/>
          <w:sz w:val="22"/>
        </w:rPr>
        <w:t>[TRIGGER OR STARTING CONDITION]</w:t>
      </w:r>
    </w:p>
    <w:p>
      <w:pPr>
        <w:spacing w:after="120"/>
      </w:pPr>
      <w:r>
        <w:rPr>
          <w:b w:val="0"/>
          <w:sz w:val="22"/>
        </w:rPr>
        <w:t>|</w:t>
      </w:r>
    </w:p>
    <w:p>
      <w:pPr>
        <w:spacing w:after="120"/>
      </w:pPr>
      <w:r>
        <w:rPr>
          <w:b w:val="0"/>
          <w:sz w:val="22"/>
        </w:rPr>
        <w:t>v</w:t>
      </w:r>
    </w:p>
    <w:p>
      <w:pPr>
        <w:spacing w:after="120"/>
      </w:pPr>
      <w:r>
        <w:rPr>
          <w:b/>
          <w:sz w:val="22"/>
        </w:rPr>
        <w:t>STEP 1</w:t>
      </w:r>
      <w:r>
        <w:rPr>
          <w:b w:val="0"/>
          <w:sz w:val="22"/>
        </w:rPr>
        <w:t xml:space="preserve"> (rectangle)</w:t>
      </w:r>
    </w:p>
    <w:p>
      <w:pPr>
        <w:spacing w:after="120"/>
      </w:pPr>
      <w:r>
        <w:rPr>
          <w:b w:val="0"/>
          <w:sz w:val="22"/>
        </w:rPr>
        <w:t>[ACTION OR TASK DESCRIPTION]</w:t>
      </w:r>
    </w:p>
    <w:p>
      <w:pPr>
        <w:spacing w:after="120"/>
      </w:pPr>
      <w:r>
        <w:rPr>
          <w:b w:val="0"/>
          <w:sz w:val="22"/>
        </w:rPr>
        <w:t>|</w:t>
      </w:r>
    </w:p>
    <w:p>
      <w:pPr>
        <w:spacing w:after="120"/>
      </w:pPr>
      <w:r>
        <w:rPr>
          <w:b w:val="0"/>
          <w:sz w:val="22"/>
        </w:rPr>
        <w:t>v</w:t>
      </w:r>
    </w:p>
    <w:p>
      <w:pPr>
        <w:spacing w:after="120"/>
      </w:pPr>
      <w:r>
        <w:rPr>
          <w:b/>
          <w:sz w:val="22"/>
        </w:rPr>
        <w:t>DECISION 1</w:t>
      </w:r>
      <w:r>
        <w:rPr>
          <w:b w:val="0"/>
          <w:sz w:val="22"/>
        </w:rPr>
        <w:t xml:space="preserve"> (diamond)</w:t>
      </w:r>
    </w:p>
    <w:p>
      <w:pPr>
        <w:spacing w:after="120"/>
      </w:pPr>
      <w:r>
        <w:rPr>
          <w:b w:val="0"/>
          <w:sz w:val="22"/>
        </w:rPr>
        <w:t>[YES/NO QUESTION OR CONDITION]</w:t>
      </w:r>
    </w:p>
    <w:p>
      <w:pPr>
        <w:spacing w:after="120"/>
      </w:pPr>
      <w:r>
        <w:rPr>
          <w:b w:val="0"/>
          <w:sz w:val="22"/>
        </w:rPr>
        <w:t>| YES         NO |</w:t>
      </w:r>
    </w:p>
    <w:p>
      <w:pPr>
        <w:spacing w:after="120"/>
      </w:pPr>
      <w:r>
        <w:rPr>
          <w:b w:val="0"/>
          <w:sz w:val="22"/>
        </w:rPr>
        <w:t>v               v</w:t>
      </w:r>
    </w:p>
    <w:p>
      <w:pPr>
        <w:spacing w:after="120"/>
      </w:pPr>
      <w:r>
        <w:rPr>
          <w:b/>
          <w:sz w:val="22"/>
        </w:rPr>
        <w:t>STEP 2A</w:t>
      </w:r>
      <w:r>
        <w:rPr>
          <w:b w:val="0"/>
          <w:sz w:val="22"/>
        </w:rPr>
        <w:t xml:space="preserve">     </w:t>
      </w:r>
      <w:r>
        <w:rPr>
          <w:b/>
          <w:sz w:val="22"/>
        </w:rPr>
        <w:t>STEP 2B</w:t>
      </w:r>
    </w:p>
    <w:p>
      <w:pPr>
        <w:spacing w:after="120"/>
      </w:pPr>
      <w:r>
        <w:rPr>
          <w:b w:val="0"/>
          <w:sz w:val="22"/>
        </w:rPr>
        <w:t>[PATH A]     [PATH B]</w:t>
      </w:r>
    </w:p>
    <w:p>
      <w:pPr>
        <w:spacing w:after="120"/>
      </w:pPr>
      <w:r>
        <w:rPr>
          <w:b w:val="0"/>
          <w:sz w:val="22"/>
        </w:rPr>
        <w:t>|                 |</w:t>
      </w:r>
    </w:p>
    <w:p>
      <w:pPr>
        <w:spacing w:after="120"/>
      </w:pPr>
      <w:r>
        <w:rPr>
          <w:b w:val="0"/>
          <w:sz w:val="22"/>
        </w:rPr>
        <w:t>v               v</w:t>
      </w:r>
    </w:p>
    <w:p>
      <w:pPr>
        <w:spacing w:after="120"/>
      </w:pPr>
      <w:r>
        <w:rPr>
          <w:b/>
          <w:sz w:val="22"/>
        </w:rPr>
        <w:t>STEP 3</w:t>
      </w:r>
      <w:r>
        <w:rPr>
          <w:b w:val="0"/>
          <w:sz w:val="22"/>
        </w:rPr>
        <w:t xml:space="preserve"> (rectangle)</w:t>
      </w:r>
    </w:p>
    <w:p>
      <w:pPr>
        <w:spacing w:after="120"/>
      </w:pPr>
      <w:r>
        <w:rPr>
          <w:b w:val="0"/>
          <w:sz w:val="22"/>
        </w:rPr>
        <w:t>[NEXT ACTION]</w:t>
      </w:r>
    </w:p>
    <w:p>
      <w:pPr>
        <w:spacing w:after="120"/>
      </w:pPr>
      <w:r>
        <w:rPr>
          <w:b w:val="0"/>
          <w:sz w:val="22"/>
        </w:rPr>
        <w:t>|</w:t>
      </w:r>
    </w:p>
    <w:p>
      <w:pPr>
        <w:spacing w:after="120"/>
      </w:pPr>
      <w:r>
        <w:rPr>
          <w:b w:val="0"/>
          <w:sz w:val="22"/>
        </w:rPr>
        <w:t>v</w:t>
      </w:r>
    </w:p>
    <w:p>
      <w:pPr>
        <w:spacing w:after="120"/>
      </w:pPr>
      <w:r>
        <w:rPr>
          <w:b/>
          <w:sz w:val="22"/>
        </w:rPr>
        <w:t>STEP 4</w:t>
      </w:r>
      <w:r>
        <w:rPr>
          <w:b w:val="0"/>
          <w:sz w:val="22"/>
        </w:rPr>
        <w:t xml:space="preserve"> (rectangle)</w:t>
      </w:r>
    </w:p>
    <w:p>
      <w:pPr>
        <w:spacing w:after="120"/>
      </w:pPr>
      <w:r>
        <w:rPr>
          <w:b w:val="0"/>
          <w:sz w:val="22"/>
        </w:rPr>
        <w:t>[NEXT ACTION]</w:t>
      </w:r>
    </w:p>
    <w:p>
      <w:pPr>
        <w:spacing w:after="120"/>
      </w:pPr>
      <w:r>
        <w:rPr>
          <w:b w:val="0"/>
          <w:sz w:val="22"/>
        </w:rPr>
        <w:t>|</w:t>
      </w:r>
    </w:p>
    <w:p>
      <w:pPr>
        <w:spacing w:after="120"/>
      </w:pPr>
      <w:r>
        <w:rPr>
          <w:b w:val="0"/>
          <w:sz w:val="22"/>
        </w:rPr>
        <w:t>v</w:t>
      </w:r>
    </w:p>
    <w:p>
      <w:pPr>
        <w:spacing w:after="120"/>
      </w:pPr>
      <w:r>
        <w:rPr>
          <w:b/>
          <w:sz w:val="22"/>
        </w:rPr>
        <w:t>END</w:t>
      </w:r>
      <w:r>
        <w:rPr>
          <w:b w:val="0"/>
          <w:sz w:val="22"/>
        </w:rPr>
        <w:t xml:space="preserve"> (oval)</w:t>
      </w:r>
    </w:p>
    <w:p>
      <w:pPr>
        <w:spacing w:after="120"/>
      </w:pPr>
      <w:r>
        <w:rPr>
          <w:b w:val="0"/>
          <w:sz w:val="22"/>
        </w:rPr>
        <w:t>[OUTCOME OR DELIVERABLE]</w:t>
      </w:r>
    </w:p>
    <w:p/>
    <w:p>
      <w:pPr>
        <w:spacing w:after="120"/>
      </w:pPr>
      <w:r>
        <w:rPr>
          <w:b/>
          <w:sz w:val="22"/>
        </w:rPr>
        <w:t>SHAPE KEY</w:t>
      </w:r>
    </w:p>
    <w:p>
      <w:pPr>
        <w:spacing w:after="120"/>
      </w:pPr>
      <w:r>
        <w:rPr>
          <w:b w:val="0"/>
          <w:sz w:val="22"/>
        </w:rPr>
        <w:t>Oval = Start / End | Rectangle = Action step | Diamond = Decision | Parallelogram = Input / Output | Arrow = Flow direction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