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Fax Cover Sheet Template</w:t>
      </w:r>
    </w:p>
    <w:p>
      <w:pPr>
        <w:spacing w:after="120"/>
      </w:pPr>
      <w:r>
        <w:rPr>
          <w:b/>
          <w:sz w:val="22"/>
        </w:rPr>
        <w:t>FAX COVER SHEET</w:t>
      </w:r>
    </w:p>
    <w:p/>
    <w:p>
      <w:pPr>
        <w:spacing w:after="120"/>
      </w:pPr>
      <w:r>
        <w:rPr>
          <w:b/>
          <w:sz w:val="22"/>
        </w:rPr>
        <w:t>TO:</w:t>
      </w:r>
      <w:r>
        <w:rPr>
          <w:b w:val="0"/>
          <w:sz w:val="22"/>
        </w:rPr>
        <w:t xml:space="preserve"> [RECIPIENT NAME]</w:t>
      </w:r>
    </w:p>
    <w:p>
      <w:pPr>
        <w:spacing w:after="120"/>
      </w:pPr>
      <w:r>
        <w:rPr>
          <w:b/>
          <w:sz w:val="22"/>
        </w:rPr>
        <w:t>Company:</w:t>
      </w:r>
      <w:r>
        <w:rPr>
          <w:b w:val="0"/>
          <w:sz w:val="22"/>
        </w:rPr>
        <w:t xml:space="preserve"> [RECIPIENT COMPANY]</w:t>
      </w:r>
    </w:p>
    <w:p>
      <w:pPr>
        <w:spacing w:after="120"/>
      </w:pPr>
      <w:r>
        <w:rPr>
          <w:b/>
          <w:sz w:val="22"/>
        </w:rPr>
        <w:t>Fax Number:</w:t>
      </w:r>
      <w:r>
        <w:rPr>
          <w:b w:val="0"/>
          <w:sz w:val="22"/>
        </w:rPr>
        <w:t xml:space="preserve"> [RECIPIENT FAX NUMBER]</w:t>
      </w:r>
    </w:p>
    <w:p>
      <w:pPr>
        <w:spacing w:after="120"/>
      </w:pPr>
      <w:r>
        <w:rPr>
          <w:b/>
          <w:sz w:val="22"/>
        </w:rPr>
        <w:t>Phone:</w:t>
      </w:r>
      <w:r>
        <w:rPr>
          <w:b w:val="0"/>
          <w:sz w:val="22"/>
        </w:rPr>
        <w:t xml:space="preserve"> [RECIPIENT PHONE, if known]</w:t>
      </w:r>
    </w:p>
    <w:p/>
    <w:p>
      <w:pPr>
        <w:spacing w:after="120"/>
      </w:pPr>
      <w:r>
        <w:rPr>
          <w:b/>
          <w:sz w:val="22"/>
        </w:rPr>
        <w:t>FROM:</w:t>
      </w:r>
      <w:r>
        <w:rPr>
          <w:b w:val="0"/>
          <w:sz w:val="22"/>
        </w:rPr>
        <w:t xml:space="preserve"> [YOUR NAME]</w:t>
      </w:r>
    </w:p>
    <w:p>
      <w:pPr>
        <w:spacing w:after="120"/>
      </w:pPr>
      <w:r>
        <w:rPr>
          <w:b/>
          <w:sz w:val="22"/>
        </w:rPr>
        <w:t>Company:</w:t>
      </w:r>
      <w:r>
        <w:rPr>
          <w:b w:val="0"/>
          <w:sz w:val="22"/>
        </w:rPr>
        <w:t xml:space="preserve"> [YOUR COMPANY]</w:t>
      </w:r>
    </w:p>
    <w:p>
      <w:pPr>
        <w:spacing w:after="120"/>
      </w:pPr>
      <w:r>
        <w:rPr>
          <w:b/>
          <w:sz w:val="22"/>
        </w:rPr>
        <w:t>Fax Number:</w:t>
      </w:r>
      <w:r>
        <w:rPr>
          <w:b w:val="0"/>
          <w:sz w:val="22"/>
        </w:rPr>
        <w:t xml:space="preserve"> [YOUR FAX NUMBER]</w:t>
      </w:r>
    </w:p>
    <w:p>
      <w:pPr>
        <w:spacing w:after="120"/>
      </w:pPr>
      <w:r>
        <w:rPr>
          <w:b/>
          <w:sz w:val="22"/>
        </w:rPr>
        <w:t>Phone:</w:t>
      </w:r>
      <w:r>
        <w:rPr>
          <w:b w:val="0"/>
          <w:sz w:val="22"/>
        </w:rPr>
        <w:t xml:space="preserve"> [YOUR PHONE]</w:t>
      </w:r>
    </w:p>
    <w:p>
      <w:pPr>
        <w:spacing w:after="120"/>
      </w:pPr>
      <w:r>
        <w:rPr>
          <w:b/>
          <w:sz w:val="22"/>
        </w:rPr>
        <w:t>Email:</w:t>
      </w:r>
      <w:r>
        <w:rPr>
          <w:b w:val="0"/>
          <w:sz w:val="22"/>
        </w:rPr>
        <w:t xml:space="preserve"> [YOUR EMAIL]</w:t>
      </w:r>
    </w:p>
    <w:p/>
    <w:p>
      <w:pPr>
        <w:spacing w:after="120"/>
      </w:pPr>
      <w:r>
        <w:rPr>
          <w:b/>
          <w:sz w:val="22"/>
        </w:rPr>
        <w:t>DATE:</w:t>
      </w:r>
      <w:r>
        <w:rPr>
          <w:b w:val="0"/>
          <w:sz w:val="22"/>
        </w:rPr>
        <w:t xml:space="preserve"> [DATE]</w:t>
      </w:r>
    </w:p>
    <w:p>
      <w:pPr>
        <w:spacing w:after="120"/>
      </w:pPr>
      <w:r>
        <w:rPr>
          <w:b/>
          <w:sz w:val="22"/>
        </w:rPr>
        <w:t>SUBJECT:</w:t>
      </w:r>
      <w:r>
        <w:rPr>
          <w:b w:val="0"/>
          <w:sz w:val="22"/>
        </w:rPr>
        <w:t xml:space="preserve"> [BRIEF DESCRIPTION OF CONTENTS]</w:t>
      </w:r>
    </w:p>
    <w:p>
      <w:pPr>
        <w:spacing w:after="120"/>
      </w:pPr>
      <w:r>
        <w:rPr>
          <w:b/>
          <w:sz w:val="22"/>
        </w:rPr>
        <w:t>PAGES (including cover sheet):</w:t>
      </w:r>
      <w:r>
        <w:rPr>
          <w:b w:val="0"/>
          <w:sz w:val="22"/>
        </w:rPr>
        <w:t xml:space="preserve"> [TOTAL PAGE COUNT]</w:t>
      </w:r>
    </w:p>
    <w:p/>
    <w:p>
      <w:pPr>
        <w:spacing w:after="120"/>
      </w:pPr>
      <w:r>
        <w:rPr>
          <w:b/>
          <w:sz w:val="22"/>
        </w:rPr>
        <w:t>URGENT:</w:t>
      </w:r>
      <w:r>
        <w:rPr>
          <w:b w:val="0"/>
          <w:sz w:val="22"/>
        </w:rPr>
        <w:t xml:space="preserve"> [ ] Yes  [ ] No</w:t>
      </w:r>
    </w:p>
    <w:p>
      <w:pPr>
        <w:spacing w:after="120"/>
      </w:pPr>
      <w:r>
        <w:rPr>
          <w:b/>
          <w:sz w:val="22"/>
        </w:rPr>
        <w:t>PLEASE REPLY:</w:t>
      </w:r>
      <w:r>
        <w:rPr>
          <w:b w:val="0"/>
          <w:sz w:val="22"/>
        </w:rPr>
        <w:t xml:space="preserve"> [ ] Yes  [ ] No</w:t>
      </w:r>
    </w:p>
    <w:p>
      <w:pPr>
        <w:spacing w:after="120"/>
      </w:pPr>
      <w:r>
        <w:rPr>
          <w:b/>
          <w:sz w:val="22"/>
        </w:rPr>
        <w:t>FOR YOUR REVIEW:</w:t>
      </w:r>
      <w:r>
        <w:rPr>
          <w:b w:val="0"/>
          <w:sz w:val="22"/>
        </w:rPr>
        <w:t xml:space="preserve"> [ ] Yes  [ ] No</w:t>
      </w:r>
    </w:p>
    <w:p/>
    <w:p>
      <w:pPr>
        <w:spacing w:after="120"/>
      </w:pPr>
      <w:r>
        <w:rPr>
          <w:b/>
          <w:sz w:val="22"/>
        </w:rPr>
        <w:t>MESSAGE / NOTES:</w:t>
      </w:r>
    </w:p>
    <w:p>
      <w:pPr>
        <w:spacing w:after="120"/>
      </w:pPr>
      <w:r>
        <w:rPr>
          <w:b w:val="0"/>
          <w:sz w:val="22"/>
        </w:rPr>
        <w:t>[Write any brief instructions, context, or notes the recipient needs before reading the attached pages. Keep this to 2-4 sentences.]</w:t>
      </w:r>
    </w:p>
    <w:p/>
    <w:p>
      <w:pPr>
        <w:spacing w:after="120"/>
      </w:pPr>
      <w:r>
        <w:rPr>
          <w:b w:val="0"/>
          <w:sz w:val="22"/>
        </w:rPr>
        <w:t>------------------------------------------------------------</w:t>
      </w:r>
    </w:p>
    <w:p>
      <w:pPr>
        <w:spacing w:after="120"/>
      </w:pPr>
      <w:r>
        <w:rPr>
          <w:b/>
          <w:sz w:val="22"/>
        </w:rPr>
        <w:t>CONFIDENTIALITY NOTICE:</w:t>
      </w:r>
      <w:r>
        <w:rPr>
          <w:b w:val="0"/>
          <w:sz w:val="22"/>
        </w:rPr>
        <w:t xml:space="preserve"> The documents accompanying this fax contain information that is confidential and may be legally privileged. This fax is intended only for the use of the individual or entity to which it is addressed. If you have received this fax in error, please immediately notify the sender by telephone and return the original documents. Unauthorized disclosure, copying, or use of this information is strictly prohibited.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