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1E293B"/>
          <w:sz w:val="40"/>
        </w:rPr>
        <w:t>FAX COVER SHEET</w:t>
      </w:r>
    </w:p>
    <w:p>
      <w:pPr>
        <w:spacing w:before="40" w:after="40"/>
        <w:pBdr>
          <w:bottom w:val="single" w:sz="6" w:space="1" w:color="0D9488"/>
        </w:pBdr>
      </w:pPr>
    </w:p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464"/>
          </w:tcPr>
          <w:p>
            <w:r>
              <w:rPr>
                <w:b/>
                <w:color w:val="0D9488"/>
                <w:sz w:val="20"/>
              </w:rPr>
              <w:t>FROM</w:t>
            </w:r>
          </w:p>
          <w:p>
            <w:pPr>
              <w:spacing w:after="60"/>
            </w:pPr>
            <w:r>
              <w:rPr>
                <w:b/>
                <w:sz w:val="20"/>
              </w:rPr>
              <w:t xml:space="preserve">Name: </w:t>
            </w:r>
            <w:r>
              <w:rPr>
                <w:color w:val="64748B"/>
                <w:sz w:val="20"/>
              </w:rPr>
              <w:t>[Name]</w:t>
            </w:r>
          </w:p>
          <w:p>
            <w:pPr>
              <w:spacing w:after="60"/>
            </w:pPr>
            <w:r>
              <w:rPr>
                <w:b/>
                <w:sz w:val="20"/>
              </w:rPr>
              <w:t xml:space="preserve">Company: </w:t>
            </w:r>
            <w:r>
              <w:rPr>
                <w:color w:val="64748B"/>
                <w:sz w:val="20"/>
              </w:rPr>
              <w:t>[Company]</w:t>
            </w:r>
          </w:p>
          <w:p>
            <w:pPr>
              <w:spacing w:after="60"/>
            </w:pPr>
            <w:r>
              <w:rPr>
                <w:b/>
                <w:sz w:val="20"/>
              </w:rPr>
              <w:t xml:space="preserve">Fax Number: </w:t>
            </w:r>
            <w:r>
              <w:rPr>
                <w:color w:val="64748B"/>
                <w:sz w:val="20"/>
              </w:rPr>
              <w:t>[Fax Number]</w:t>
            </w:r>
          </w:p>
          <w:p>
            <w:pPr>
              <w:spacing w:after="60"/>
            </w:pPr>
            <w:r>
              <w:rPr>
                <w:b/>
                <w:sz w:val="20"/>
              </w:rPr>
              <w:t xml:space="preserve">Phone Number: </w:t>
            </w:r>
            <w:r>
              <w:rPr>
                <w:color w:val="64748B"/>
                <w:sz w:val="20"/>
              </w:rPr>
              <w:t>[Phone Number]</w:t>
            </w:r>
          </w:p>
        </w:tc>
        <w:tc>
          <w:tcPr>
            <w:tcW w:type="dxa" w:w="4464"/>
          </w:tcPr>
          <w:p>
            <w:r>
              <w:rPr>
                <w:b/>
                <w:color w:val="0D9488"/>
                <w:sz w:val="20"/>
              </w:rPr>
              <w:t>TO</w:t>
            </w:r>
          </w:p>
          <w:p>
            <w:pPr>
              <w:spacing w:after="60"/>
            </w:pPr>
            <w:r>
              <w:rPr>
                <w:b/>
                <w:sz w:val="20"/>
              </w:rPr>
              <w:t xml:space="preserve">Name: </w:t>
            </w:r>
            <w:r>
              <w:rPr>
                <w:color w:val="64748B"/>
                <w:sz w:val="20"/>
              </w:rPr>
              <w:t>[Name]</w:t>
            </w:r>
          </w:p>
          <w:p>
            <w:pPr>
              <w:spacing w:after="60"/>
            </w:pPr>
            <w:r>
              <w:rPr>
                <w:b/>
                <w:sz w:val="20"/>
              </w:rPr>
              <w:t xml:space="preserve">Company: </w:t>
            </w:r>
            <w:r>
              <w:rPr>
                <w:color w:val="64748B"/>
                <w:sz w:val="20"/>
              </w:rPr>
              <w:t>[Company]</w:t>
            </w:r>
          </w:p>
          <w:p>
            <w:pPr>
              <w:spacing w:after="60"/>
            </w:pPr>
            <w:r>
              <w:rPr>
                <w:b/>
                <w:sz w:val="20"/>
              </w:rPr>
              <w:t xml:space="preserve">Fax Number: </w:t>
            </w:r>
            <w:r>
              <w:rPr>
                <w:color w:val="64748B"/>
                <w:sz w:val="20"/>
              </w:rPr>
              <w:t>[Fax Number]</w:t>
            </w:r>
          </w:p>
          <w:p>
            <w:pPr>
              <w:spacing w:after="60"/>
            </w:pPr>
            <w:r>
              <w:rPr>
                <w:b/>
                <w:sz w:val="20"/>
              </w:rPr>
              <w:t xml:space="preserve">Phone Number: </w:t>
            </w:r>
            <w:r>
              <w:rPr>
                <w:color w:val="64748B"/>
                <w:sz w:val="20"/>
              </w:rPr>
              <w:t>[Phone Number]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b/>
          <w:color w:val="1E293B"/>
          <w:sz w:val="22"/>
        </w:rPr>
        <w:t xml:space="preserve">Date:  </w:t>
      </w:r>
      <w:r>
        <w:rPr>
          <w:color w:val="64748B"/>
          <w:sz w:val="22"/>
        </w:rPr>
        <w:t>[Date]</w:t>
      </w:r>
    </w:p>
    <w:p>
      <w:pPr>
        <w:spacing w:after="120"/>
      </w:pPr>
      <w:r>
        <w:rPr>
          <w:b/>
          <w:color w:val="1E293B"/>
          <w:sz w:val="22"/>
        </w:rPr>
        <w:t xml:space="preserve">Total Pages (including cover):  </w:t>
      </w:r>
      <w:r>
        <w:rPr>
          <w:color w:val="64748B"/>
          <w:sz w:val="22"/>
        </w:rPr>
        <w:t>[Total Pages (including cover)]</w:t>
      </w:r>
    </w:p>
    <w:p>
      <w:pPr>
        <w:spacing w:after="120"/>
      </w:pPr>
      <w:r>
        <w:rPr>
          <w:b/>
          <w:color w:val="1E293B"/>
          <w:sz w:val="22"/>
        </w:rPr>
        <w:t xml:space="preserve">Re / Subject:  </w:t>
      </w:r>
      <w:r>
        <w:rPr>
          <w:color w:val="64748B"/>
          <w:sz w:val="22"/>
        </w:rPr>
        <w:t>[Re / Subject]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60" w:after="80"/>
        <w:jc w:val="left"/>
      </w:pPr>
      <w:r>
        <w:rPr>
          <w:b/>
          <w:color w:val="1E293B"/>
          <w:sz w:val="22"/>
        </w:rPr>
        <w:t>Message / Comments</w:t>
      </w:r>
    </w:p>
    <w:p>
      <w:pPr>
        <w:spacing w:after="120"/>
      </w:pPr>
      <w:r>
        <w:rPr>
          <w:i/>
          <w:color w:val="64748B"/>
          <w:sz w:val="22"/>
        </w:rPr>
        <w:t>[Enter your message here. Example: 'Please find attached the requested documents. Kindly confirm receipt at your earliest convenience.' Keep it brief.]</w:t>
      </w:r>
    </w:p>
    <w:p>
      <w:pPr>
        <w:pBdr>
          <w:bottom w:val="single" w:sz="4" w:space="1" w:color="CBD5E1"/>
        </w:pBdr>
        <w:spacing w:after="360"/>
      </w:pPr>
    </w:p>
    <w:p>
      <w:pPr>
        <w:pBdr>
          <w:bottom w:val="single" w:sz="4" w:space="1" w:color="CBD5E1"/>
        </w:pBdr>
        <w:spacing w:after="360"/>
      </w:pPr>
    </w:p>
    <w:p>
      <w:pPr>
        <w:pBdr>
          <w:bottom w:val="single" w:sz="4" w:space="1" w:color="CBD5E1"/>
        </w:pBdr>
        <w:spacing w:after="360"/>
      </w:pPr>
    </w:p>
    <w:p>
      <w:pPr>
        <w:pBdr>
          <w:bottom w:val="single" w:sz="4" w:space="1" w:color="CBD5E1"/>
        </w:pBdr>
        <w:spacing w:after="360"/>
      </w:pPr>
    </w:p>
    <w:p>
      <w:pPr>
        <w:spacing w:after="80"/>
      </w:pPr>
    </w:p>
    <w:p>
      <w:pPr>
        <w:spacing w:before="40" w:after="40"/>
        <w:pBdr>
          <w:bottom w:val="single" w:sz="6" w:space="1" w:color="CBD5E1"/>
        </w:pBdr>
      </w:pPr>
    </w:p>
    <w:p>
      <w:pPr>
        <w:spacing w:before="80"/>
      </w:pPr>
      <w:r>
        <w:rPr>
          <w:i/>
          <w:color w:val="64748B"/>
          <w:sz w:val="18"/>
        </w:rPr>
        <w:t>Note: If you do not receive all pages or have transmission problems, please call [Phone Number].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