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b/>
          <w:color w:val="1E293B"/>
          <w:sz w:val="36"/>
        </w:rPr>
        <w:t>FAX COVER SHEET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80"/>
      </w:pPr>
    </w:p>
    <w:p>
      <w:pPr>
        <w:spacing w:after="120"/>
      </w:pPr>
      <w:r>
        <w:rPr>
          <w:b/>
          <w:color w:val="1E293B"/>
          <w:sz w:val="22"/>
        </w:rPr>
        <w:t xml:space="preserve">To:  </w:t>
      </w:r>
      <w:r>
        <w:rPr>
          <w:color w:val="64748B"/>
          <w:sz w:val="22"/>
        </w:rPr>
        <w:t>[To]</w:t>
      </w:r>
    </w:p>
    <w:p>
      <w:pPr>
        <w:spacing w:after="120"/>
      </w:pPr>
      <w:r>
        <w:rPr>
          <w:b/>
          <w:color w:val="1E293B"/>
          <w:sz w:val="22"/>
        </w:rPr>
        <w:t xml:space="preserve">Fax Number:  </w:t>
      </w:r>
      <w:r>
        <w:rPr>
          <w:color w:val="64748B"/>
          <w:sz w:val="22"/>
        </w:rPr>
        <w:t>[Fax Number]</w:t>
      </w:r>
    </w:p>
    <w:p>
      <w:pPr>
        <w:spacing w:after="120"/>
      </w:pPr>
      <w:r>
        <w:rPr>
          <w:b/>
          <w:color w:val="1E293B"/>
          <w:sz w:val="22"/>
        </w:rPr>
        <w:t xml:space="preserve">From:  </w:t>
      </w:r>
      <w:r>
        <w:rPr>
          <w:color w:val="64748B"/>
          <w:sz w:val="22"/>
        </w:rPr>
        <w:t>[From]</w:t>
      </w:r>
    </w:p>
    <w:p>
      <w:pPr>
        <w:spacing w:after="120"/>
      </w:pPr>
      <w:r>
        <w:rPr>
          <w:b/>
          <w:color w:val="1E293B"/>
          <w:sz w:val="22"/>
        </w:rPr>
        <w:t xml:space="preserve">My Fax / Phone:  </w:t>
      </w:r>
      <w:r>
        <w:rPr>
          <w:color w:val="64748B"/>
          <w:sz w:val="22"/>
        </w:rPr>
        <w:t>[My Fax / Phone]</w:t>
      </w:r>
    </w:p>
    <w:p>
      <w:pPr>
        <w:spacing w:after="120"/>
      </w:pPr>
      <w:r>
        <w:rPr>
          <w:b/>
          <w:color w:val="1E293B"/>
          <w:sz w:val="22"/>
        </w:rPr>
        <w:t xml:space="preserve">Date:  </w:t>
      </w:r>
      <w:r>
        <w:rPr>
          <w:color w:val="64748B"/>
          <w:sz w:val="22"/>
        </w:rPr>
        <w:t>[Date]</w:t>
      </w:r>
    </w:p>
    <w:p>
      <w:pPr>
        <w:spacing w:after="120"/>
      </w:pPr>
      <w:r>
        <w:rPr>
          <w:b/>
          <w:color w:val="1E293B"/>
          <w:sz w:val="22"/>
        </w:rPr>
        <w:t xml:space="preserve">Number of Pages (including this cover):  </w:t>
      </w:r>
      <w:r>
        <w:rPr>
          <w:color w:val="64748B"/>
          <w:sz w:val="22"/>
        </w:rPr>
        <w:t>[Number of Pages (including this cover)]</w:t>
      </w:r>
    </w:p>
    <w:p>
      <w:pPr>
        <w:spacing w:after="120"/>
      </w:pPr>
      <w:r>
        <w:rPr>
          <w:b/>
          <w:color w:val="1E293B"/>
          <w:sz w:val="22"/>
        </w:rPr>
        <w:t xml:space="preserve">Subject:  </w:t>
      </w:r>
      <w:r>
        <w:rPr>
          <w:color w:val="64748B"/>
          <w:sz w:val="22"/>
        </w:rPr>
        <w:t>[Subject]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160" w:after="80"/>
        <w:jc w:val="left"/>
      </w:pPr>
      <w:r>
        <w:rPr>
          <w:b/>
          <w:color w:val="1E293B"/>
          <w:sz w:val="22"/>
        </w:rPr>
        <w:t>Message</w:t>
      </w:r>
    </w:p>
    <w:p>
      <w:pPr>
        <w:spacing w:after="120"/>
      </w:pPr>
      <w:r>
        <w:rPr>
          <w:i/>
          <w:color w:val="64748B"/>
          <w:sz w:val="22"/>
        </w:rPr>
        <w:t>[Write your personal message here. Keep it short and friendly. Example: 'Hi [Name], please find the document we discussed. Let me know if you have any questions — you can reach me at [phone number].']</w:t>
      </w:r>
    </w:p>
    <w:p>
      <w:pPr>
        <w:pBdr>
          <w:bottom w:val="single" w:sz="4" w:space="1" w:color="CBD5E1"/>
        </w:pBdr>
        <w:spacing w:after="360"/>
      </w:pPr>
    </w:p>
    <w:p>
      <w:pPr>
        <w:pBdr>
          <w:bottom w:val="single" w:sz="4" w:space="1" w:color="CBD5E1"/>
        </w:pBdr>
        <w:spacing w:after="360"/>
      </w:pPr>
    </w:p>
    <w:p>
      <w:pPr>
        <w:pBdr>
          <w:bottom w:val="single" w:sz="4" w:space="1" w:color="CBD5E1"/>
        </w:pBdr>
        <w:spacing w:after="360"/>
      </w:pPr>
    </w:p>
    <w:p>
      <w:pPr>
        <w:pBdr>
          <w:bottom w:val="single" w:sz="4" w:space="1" w:color="CBD5E1"/>
        </w:pBdr>
        <w:spacing w:after="360"/>
      </w:pPr>
    </w:p>
    <w:p>
      <w:pPr>
        <w:pBdr>
          <w:bottom w:val="single" w:sz="4" w:space="1" w:color="CBD5E1"/>
        </w:pBdr>
        <w:spacing w:after="360"/>
      </w:pPr>
    </w:p>
    <w:p>
      <w:pPr>
        <w:spacing w:before="80"/>
      </w:pPr>
      <w:r>
        <w:rPr>
          <w:i/>
          <w:color w:val="64748B"/>
          <w:sz w:val="18"/>
        </w:rPr>
        <w:t>If you received this fax in error, please contact me at [phone number].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