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Family Tree Template</w:t>
      </w:r>
    </w:p>
    <w:p>
      <w:pPr>
        <w:spacing w:after="120"/>
      </w:pPr>
      <w:r>
        <w:rPr>
          <w:b/>
          <w:sz w:val="22"/>
        </w:rPr>
        <w:t>FAMILY TREE - [FAMILY SURNAME] FAMILY</w:t>
      </w:r>
    </w:p>
    <w:p>
      <w:pPr>
        <w:spacing w:after="120"/>
      </w:pPr>
      <w:r>
        <w:rPr>
          <w:b w:val="0"/>
          <w:sz w:val="22"/>
        </w:rPr>
        <w:t>Prepared by: [YOUR NAME]    Date: [DATE]</w:t>
      </w:r>
    </w:p>
    <w:p>
      <w:pPr>
        <w:spacing w:after="120"/>
      </w:pPr>
      <w:r>
        <w:rPr>
          <w:b/>
          <w:sz w:val="22"/>
        </w:rPr>
        <w:t>GENERATION 1 (You)</w:t>
      </w:r>
    </w:p>
    <w:p>
      <w:pPr>
        <w:spacing w:after="120"/>
      </w:pPr>
      <w:r>
        <w:rPr>
          <w:b w:val="0"/>
          <w:sz w:val="22"/>
        </w:rPr>
        <w:t>Name: [YOUR FULL NAME]    Born: [DATE] in [CITY, STATE/COUNTRY]</w:t>
      </w:r>
    </w:p>
    <w:p>
      <w:pPr>
        <w:spacing w:after="120"/>
      </w:pPr>
      <w:r>
        <w:rPr>
          <w:b w:val="0"/>
          <w:sz w:val="22"/>
        </w:rPr>
        <w:t>Spouse/Partner: [SPOUSE NAME]    Married: [DATE] in [LOCATION]</w:t>
      </w:r>
    </w:p>
    <w:p>
      <w:pPr>
        <w:spacing w:after="120"/>
      </w:pPr>
      <w:r>
        <w:rPr>
          <w:b/>
          <w:sz w:val="22"/>
        </w:rPr>
        <w:t>GENERATION 2 (Your Parents)</w:t>
      </w:r>
    </w:p>
    <w:p>
      <w:pPr>
        <w:spacing w:after="120"/>
      </w:pPr>
      <w:r>
        <w:rPr>
          <w:b w:val="0"/>
          <w:sz w:val="22"/>
        </w:rPr>
        <w:t>Father: [FATHER'S FULL NAME]    Born: [DATE] in [LOCATION]    Died: [DATE / LIVING]</w:t>
      </w:r>
    </w:p>
    <w:p>
      <w:pPr>
        <w:spacing w:after="120"/>
      </w:pPr>
      <w:r>
        <w:rPr>
          <w:b w:val="0"/>
          <w:sz w:val="22"/>
        </w:rPr>
        <w:t>Mother: [MOTHER'S FULL NAME, including maiden name]    Born: [DATE] in [LOCATION]    Died: [DATE / LIVING]</w:t>
      </w:r>
    </w:p>
    <w:p>
      <w:pPr>
        <w:spacing w:after="120"/>
      </w:pPr>
      <w:r>
        <w:rPr>
          <w:b w:val="0"/>
          <w:sz w:val="22"/>
        </w:rPr>
        <w:t>Parents married: [DATE] in [LOCATION]</w:t>
      </w:r>
    </w:p>
    <w:p>
      <w:pPr>
        <w:spacing w:after="120"/>
      </w:pPr>
      <w:r>
        <w:rPr>
          <w:b/>
          <w:sz w:val="22"/>
        </w:rPr>
        <w:t>GENERATION 3 (Your Grandparents)</w:t>
      </w:r>
    </w:p>
    <w:p>
      <w:pPr>
        <w:spacing w:after="120"/>
      </w:pPr>
      <w:r>
        <w:rPr>
          <w:b w:val="0"/>
          <w:sz w:val="22"/>
        </w:rPr>
        <w:t>Paternal Grandfather: [FULL NAME]    Born: [DATE] in [LOCATION]    Died: [DATE]</w:t>
      </w:r>
    </w:p>
    <w:p>
      <w:pPr>
        <w:spacing w:after="120"/>
      </w:pPr>
      <w:r>
        <w:rPr>
          <w:b w:val="0"/>
          <w:sz w:val="22"/>
        </w:rPr>
        <w:t>Paternal Grandmother: [FULL NAME, maiden name]    Born: [DATE] in [LOCATION]    Died: [DATE]</w:t>
      </w:r>
    </w:p>
    <w:p>
      <w:pPr>
        <w:spacing w:after="120"/>
      </w:pPr>
      <w:r>
        <w:rPr>
          <w:b w:val="0"/>
          <w:sz w:val="22"/>
        </w:rPr>
        <w:t>Maternal Grandfather: [FULL NAME]    Born: [DATE] in [LOCATION]    Died: [DATE]</w:t>
      </w:r>
    </w:p>
    <w:p>
      <w:pPr>
        <w:spacing w:after="120"/>
      </w:pPr>
      <w:r>
        <w:rPr>
          <w:b w:val="0"/>
          <w:sz w:val="22"/>
        </w:rPr>
        <w:t>Maternal Grandmother: [FULL NAME, maiden name]    Born: [DATE] in [LOCATION]    Died: [DATE]</w:t>
      </w:r>
    </w:p>
    <w:p>
      <w:pPr>
        <w:spacing w:after="120"/>
      </w:pPr>
      <w:r>
        <w:rPr>
          <w:b/>
          <w:sz w:val="22"/>
        </w:rPr>
        <w:t>GENERATION 4 (Your Great-Grandparents)</w:t>
      </w:r>
    </w:p>
    <w:p>
      <w:pPr>
        <w:spacing w:after="120"/>
      </w:pPr>
      <w:r>
        <w:rPr>
          <w:b w:val="0"/>
          <w:sz w:val="22"/>
        </w:rPr>
        <w:t>Father's Paternal Grandfather: [NAME]    Born: [DATE] in [LOCATION]</w:t>
      </w:r>
    </w:p>
    <w:p>
      <w:pPr>
        <w:spacing w:after="120"/>
      </w:pPr>
      <w:r>
        <w:rPr>
          <w:b w:val="0"/>
          <w:sz w:val="22"/>
        </w:rPr>
        <w:t>Father's Paternal Grandmother: [NAME, maiden]    Born: [DATE] in [LOCATION]</w:t>
      </w:r>
    </w:p>
    <w:p>
      <w:pPr>
        <w:spacing w:after="120"/>
      </w:pPr>
      <w:r>
        <w:rPr>
          <w:b w:val="0"/>
          <w:sz w:val="22"/>
        </w:rPr>
        <w:t>Father's Maternal Grandfather: [NAME]    Born: [DATE] in [LOCATION]</w:t>
      </w:r>
    </w:p>
    <w:p>
      <w:pPr>
        <w:spacing w:after="120"/>
      </w:pPr>
      <w:r>
        <w:rPr>
          <w:b w:val="0"/>
          <w:sz w:val="22"/>
        </w:rPr>
        <w:t>Father's Maternal Grandmother: [NAME, maiden]    Born: [DATE] in [LOCATION]</w:t>
      </w:r>
    </w:p>
    <w:p>
      <w:pPr>
        <w:spacing w:after="120"/>
      </w:pPr>
      <w:r>
        <w:rPr>
          <w:b w:val="0"/>
          <w:sz w:val="22"/>
        </w:rPr>
        <w:t>Mother's Paternal Grandfather: [NAME]    Born: [DATE] in [LOCATION]</w:t>
      </w:r>
    </w:p>
    <w:p>
      <w:pPr>
        <w:spacing w:after="120"/>
      </w:pPr>
      <w:r>
        <w:rPr>
          <w:b w:val="0"/>
          <w:sz w:val="22"/>
        </w:rPr>
        <w:t>Mother's Paternal Grandmother: [NAME, maiden]    Born: [DATE] in [LOCATION]</w:t>
      </w:r>
    </w:p>
    <w:p>
      <w:pPr>
        <w:spacing w:after="120"/>
      </w:pPr>
      <w:r>
        <w:rPr>
          <w:b w:val="0"/>
          <w:sz w:val="22"/>
        </w:rPr>
        <w:t>Mother's Maternal Grandfather: [NAME]    Born: [DATE] in [LOCATION]</w:t>
      </w:r>
    </w:p>
    <w:p>
      <w:pPr>
        <w:spacing w:after="120"/>
      </w:pPr>
      <w:r>
        <w:rPr>
          <w:b w:val="0"/>
          <w:sz w:val="22"/>
        </w:rPr>
        <w:t>Mother's Maternal Grandmother: [NAME, maiden]    Born: [DATE] in [LOCATION]</w:t>
      </w:r>
    </w:p>
    <w:p>
      <w:pPr>
        <w:spacing w:after="120"/>
      </w:pPr>
      <w:r>
        <w:rPr>
          <w:b/>
          <w:sz w:val="22"/>
        </w:rPr>
        <w:t>SIBLINGS OF [YOUR NAME]:</w:t>
      </w:r>
    </w:p>
    <w:p>
      <w:pPr>
        <w:spacing w:after="120"/>
      </w:pPr>
      <w:r>
        <w:rPr>
          <w:b w:val="0"/>
          <w:sz w:val="22"/>
        </w:rPr>
        <w:t>1. [SIBLING NAME]    Born: [DATE]    Spouse: [NAME]    Children: [NAMES]</w:t>
      </w:r>
    </w:p>
    <w:p>
      <w:pPr>
        <w:spacing w:after="120"/>
      </w:pPr>
      <w:r>
        <w:rPr>
          <w:b w:val="0"/>
          <w:sz w:val="22"/>
        </w:rPr>
        <w:t>2. [SIBLING NAME]    Born: [DATE]    Spouse: [NAME]    Children: [NAMES]</w:t>
      </w:r>
    </w:p>
    <w:p>
      <w:pPr>
        <w:spacing w:after="120"/>
      </w:pPr>
      <w:r>
        <w:rPr>
          <w:b/>
          <w:sz w:val="22"/>
        </w:rPr>
        <w:t>NOTES / SOURCES:</w:t>
      </w:r>
    </w:p>
    <w:p>
      <w:pPr>
        <w:spacing w:after="120"/>
      </w:pPr>
      <w:r>
        <w:rPr>
          <w:b w:val="0"/>
          <w:sz w:val="22"/>
        </w:rPr>
        <w:t>[Record where you found each piece of information: birth certificates, census records, family documents, oral history from relatives, ancestry database]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