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Family Feud Template</w:t>
      </w:r>
    </w:p>
    <w:p>
      <w:pPr>
        <w:spacing w:after="120"/>
      </w:pPr>
      <w:r>
        <w:rPr>
          <w:b/>
          <w:sz w:val="22"/>
        </w:rPr>
        <w:t>FAMILY FEUD GAME TEMPLATE (PLANNING SHEET)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GAME INFO</w:t>
      </w:r>
    </w:p>
    <w:p>
      <w:pPr>
        <w:spacing w:after="120"/>
      </w:pPr>
      <w:r>
        <w:rPr>
          <w:b w:val="0"/>
          <w:sz w:val="22"/>
        </w:rPr>
        <w:t>Event name: [E.G., HOLIDAY PARTY 2026 / CLASS TRIVIA DAY]</w:t>
      </w:r>
    </w:p>
    <w:p>
      <w:pPr>
        <w:spacing w:after="120"/>
      </w:pPr>
      <w:r>
        <w:rPr>
          <w:b w:val="0"/>
          <w:sz w:val="22"/>
        </w:rPr>
        <w:t>Number of rounds: [TYPICALLY 5-8 ROUNDS]</w:t>
      </w:r>
    </w:p>
    <w:p>
      <w:pPr>
        <w:spacing w:after="120"/>
      </w:pPr>
      <w:r>
        <w:rPr>
          <w:b w:val="0"/>
          <w:sz w:val="22"/>
        </w:rPr>
        <w:t>Number of teams: [2 TEAMS]</w:t>
      </w:r>
    </w:p>
    <w:p>
      <w:pPr>
        <w:spacing w:after="120"/>
      </w:pPr>
      <w:r>
        <w:rPr>
          <w:b w:val="0"/>
          <w:sz w:val="22"/>
        </w:rPr>
        <w:t>Team names: Team 1 = [NAME] / Team 2 = [NAME]</w:t>
      </w:r>
    </w:p>
    <w:p>
      <w:pPr>
        <w:spacing w:after="120"/>
      </w:pPr>
      <w:r>
        <w:rPr>
          <w:b w:val="0"/>
          <w:sz w:val="22"/>
        </w:rPr>
        <w:t>Points per answer: [E.G., FACE VALUE FROM SURVEY]</w:t>
      </w:r>
    </w:p>
    <w:p>
      <w:pPr>
        <w:spacing w:after="120"/>
      </w:pPr>
      <w:r>
        <w:rPr>
          <w:b w:val="0"/>
          <w:sz w:val="22"/>
        </w:rPr>
        <w:t>Steal rule: [YES / NO - if team misses 3 strikes, other team can steal with 1 correct answer]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ROUND [1] QUESTION</w:t>
      </w:r>
    </w:p>
    <w:p>
      <w:pPr>
        <w:spacing w:after="120"/>
      </w:pPr>
      <w:r>
        <w:rPr>
          <w:b w:val="0"/>
          <w:sz w:val="22"/>
        </w:rPr>
        <w:t>Survey Question: [YOUR QUESTION, E.G., "NAME SOMETHING PEOPLE DO FIRST THING IN THE MORNING"]</w:t>
      </w:r>
    </w:p>
    <w:p>
      <w:pPr>
        <w:spacing w:after="120"/>
      </w:pPr>
      <w:r>
        <w:rPr>
          <w:b w:val="0"/>
          <w:sz w:val="22"/>
        </w:rPr>
        <w:t>Answer 1: [ANSWER] - [POINTS]</w:t>
      </w:r>
    </w:p>
    <w:p>
      <w:pPr>
        <w:spacing w:after="120"/>
      </w:pPr>
      <w:r>
        <w:rPr>
          <w:b w:val="0"/>
          <w:sz w:val="22"/>
        </w:rPr>
        <w:t>Answer 2: [ANSWER] - [POINTS]</w:t>
      </w:r>
    </w:p>
    <w:p>
      <w:pPr>
        <w:spacing w:after="120"/>
      </w:pPr>
      <w:r>
        <w:rPr>
          <w:b w:val="0"/>
          <w:sz w:val="22"/>
        </w:rPr>
        <w:t>Answer 3: [ANSWER] - [POINTS]</w:t>
      </w:r>
    </w:p>
    <w:p>
      <w:pPr>
        <w:spacing w:after="120"/>
      </w:pPr>
      <w:r>
        <w:rPr>
          <w:b w:val="0"/>
          <w:sz w:val="22"/>
        </w:rPr>
        <w:t>Answer 4: [ANSWER] - [POINTS]</w:t>
      </w:r>
    </w:p>
    <w:p>
      <w:pPr>
        <w:spacing w:after="120"/>
      </w:pPr>
      <w:r>
        <w:rPr>
          <w:b w:val="0"/>
          <w:sz w:val="22"/>
        </w:rPr>
        <w:t>Answer 5: [ANSWER] - [POINTS]</w:t>
      </w:r>
    </w:p>
    <w:p>
      <w:pPr>
        <w:spacing w:after="120"/>
      </w:pPr>
      <w:r>
        <w:rPr>
          <w:b w:val="0"/>
          <w:sz w:val="22"/>
        </w:rPr>
        <w:t>Answer 6: [ANSWER] - [POINTS, IF APPLICABLE]</w:t>
      </w:r>
    </w:p>
    <w:p>
      <w:pPr>
        <w:spacing w:after="120"/>
      </w:pPr>
      <w:r>
        <w:rPr>
          <w:b w:val="0"/>
          <w:sz w:val="22"/>
        </w:rPr>
        <w:t>Total points in round: [SUM]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(Repeat for each round)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SCORE TRACKER</w:t>
      </w:r>
    </w:p>
    <w:p>
      <w:pPr>
        <w:spacing w:after="120"/>
      </w:pPr>
      <w:r>
        <w:rPr>
          <w:b w:val="0"/>
          <w:sz w:val="22"/>
        </w:rPr>
        <w:t>Round 1: Team 1 = [SCORE] / Team 2 = [SCORE]</w:t>
      </w:r>
    </w:p>
    <w:p>
      <w:pPr>
        <w:spacing w:after="120"/>
      </w:pPr>
      <w:r>
        <w:rPr>
          <w:b w:val="0"/>
          <w:sz w:val="22"/>
        </w:rPr>
        <w:t>Round 2: Team 1 = [SCORE] / Team 2 = [SCORE]</w:t>
      </w:r>
    </w:p>
    <w:p>
      <w:pPr>
        <w:spacing w:after="120"/>
      </w:pPr>
      <w:r>
        <w:rPr>
          <w:b w:val="0"/>
          <w:sz w:val="22"/>
        </w:rPr>
        <w:t>Round 3: Team 1 = [SCORE] / Team 2 = [SCORE]</w:t>
      </w:r>
    </w:p>
    <w:p>
      <w:pPr>
        <w:spacing w:after="120"/>
      </w:pPr>
      <w:r>
        <w:rPr>
          <w:b w:val="0"/>
          <w:sz w:val="22"/>
        </w:rPr>
        <w:t>Running total: Team 1 = [TOTAL] / Team 2 = [TOTAL]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