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Eviction Notice Template</w:t>
      </w:r>
    </w:p>
    <w:p>
      <w:pPr>
        <w:spacing w:after="120"/>
      </w:pPr>
      <w:r>
        <w:rPr>
          <w:b/>
          <w:sz w:val="22"/>
        </w:rPr>
        <w:t>EVICTION NOTICE / NOTICE TO VACATE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 w:val="0"/>
          <w:sz w:val="22"/>
        </w:rPr>
        <w:t>Date: [DATE OF NOTICE]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/>
          <w:sz w:val="22"/>
        </w:rPr>
        <w:t>TO:</w:t>
      </w:r>
    </w:p>
    <w:p>
      <w:pPr>
        <w:spacing w:after="120"/>
      </w:pPr>
      <w:r>
        <w:rPr>
          <w:b w:val="0"/>
          <w:sz w:val="22"/>
        </w:rPr>
        <w:t>[TENANT FULL NAME(S)]</w:t>
      </w:r>
    </w:p>
    <w:p>
      <w:pPr>
        <w:spacing w:after="120"/>
      </w:pPr>
      <w:r>
        <w:rPr>
          <w:b w:val="0"/>
          <w:sz w:val="22"/>
        </w:rPr>
        <w:t>[RENTAL PROPERTY ADDRESS]</w:t>
      </w:r>
    </w:p>
    <w:p>
      <w:pPr>
        <w:spacing w:after="120"/>
      </w:pPr>
      <w:r>
        <w:rPr>
          <w:b w:val="0"/>
          <w:sz w:val="22"/>
        </w:rPr>
        <w:t>[UNIT NUMBER, if applicable]</w:t>
      </w:r>
    </w:p>
    <w:p>
      <w:pPr>
        <w:spacing w:after="120"/>
      </w:pPr>
      <w:r>
        <w:rPr>
          <w:b w:val="0"/>
          <w:sz w:val="22"/>
        </w:rPr>
        <w:t>[CITY, STATE, ZIP CODE]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/>
          <w:sz w:val="22"/>
        </w:rPr>
        <w:t>NOTICE TYPE:</w:t>
      </w:r>
      <w:r>
        <w:rPr>
          <w:b w:val="0"/>
          <w:sz w:val="22"/>
        </w:rPr>
        <w:t xml:space="preserve"> [Select one: Pay or Quit / Cure or Quit / Unconditional Quit / Notice to Vacate]</w:t>
      </w:r>
    </w:p>
    <w:p>
      <w:pPr>
        <w:spacing w:after="120"/>
      </w:pPr>
      <w:r>
        <w:rPr>
          <w:b/>
          <w:sz w:val="22"/>
        </w:rPr>
        <w:t>CURE PERIOD:</w:t>
      </w:r>
      <w:r>
        <w:rPr>
          <w:b w:val="0"/>
          <w:sz w:val="22"/>
        </w:rPr>
        <w:t xml:space="preserve"> [NUMBER] days from the date of this notice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 w:val="0"/>
          <w:sz w:val="22"/>
        </w:rPr>
        <w:t>You are hereby notified that you are in violation of the rental agreement dated [LEASE DATE] for the property located at [PROPERTY ADDRESS].</w:t>
      </w:r>
    </w:p>
    <w:p>
      <w:pPr>
        <w:spacing w:after="120"/>
      </w:pPr>
      <w:r>
        <w:rPr>
          <w:b/>
          <w:sz w:val="22"/>
        </w:rPr>
        <w:t>Reason for Notice:</w:t>
      </w:r>
    </w:p>
    <w:p>
      <w:pPr>
        <w:spacing w:after="120"/>
      </w:pPr>
      <w:r>
        <w:rPr>
          <w:b w:val="0"/>
          <w:sz w:val="22"/>
        </w:rPr>
        <w:t>[DESCRIBE THE VIOLATION IN DETAIL, e.g., Non-payment of rent for the period [MONTH/YEAR] in the amount of $[AMOUNT DUE]. / Lease violation: [DESCRIBE SPECIFIC VIOLATION]. / Material breach of lease terms as specified in Section [LEASE SECTION].]</w:t>
      </w:r>
    </w:p>
    <w:p>
      <w:pPr>
        <w:spacing w:after="120"/>
      </w:pPr>
      <w:r>
        <w:rPr>
          <w:b/>
          <w:sz w:val="22"/>
        </w:rPr>
        <w:t>Action Required:</w:t>
      </w:r>
    </w:p>
    <w:p>
      <w:pPr>
        <w:spacing w:after="120"/>
      </w:pPr>
      <w:r>
        <w:rPr>
          <w:b w:val="0"/>
          <w:sz w:val="22"/>
        </w:rPr>
        <w:t>You must [SELECT: pay the outstanding balance of $[AMOUNT] in full / cure the described violation / vacate the premises] within [NUMBER] days of the date of this notice.</w:t>
      </w:r>
    </w:p>
    <w:p>
      <w:pPr>
        <w:spacing w:after="120"/>
      </w:pPr>
      <w:r>
        <w:rPr>
          <w:b w:val="0"/>
          <w:sz w:val="22"/>
        </w:rPr>
        <w:t>If you fail to comply within the stated period, legal proceedings to recover possession of the property will be initiated in accordance with the laws of [STATE/JURISDICTION].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/>
          <w:sz w:val="22"/>
        </w:rPr>
        <w:t>Landlord / Property Owner Information:</w:t>
      </w:r>
    </w:p>
    <w:p>
      <w:pPr>
        <w:spacing w:after="120"/>
      </w:pPr>
      <w:r>
        <w:rPr>
          <w:b w:val="0"/>
          <w:sz w:val="22"/>
        </w:rPr>
        <w:t>Name: [LANDLORD FULL NAME]</w:t>
      </w:r>
    </w:p>
    <w:p>
      <w:pPr>
        <w:spacing w:after="120"/>
      </w:pPr>
      <w:r>
        <w:rPr>
          <w:b w:val="0"/>
          <w:sz w:val="22"/>
        </w:rPr>
        <w:t>Company (if applicable): [PROPERTY MANAGEMENT COMPANY]</w:t>
      </w:r>
    </w:p>
    <w:p>
      <w:pPr>
        <w:spacing w:after="120"/>
      </w:pPr>
      <w:r>
        <w:rPr>
          <w:b w:val="0"/>
          <w:sz w:val="22"/>
        </w:rPr>
        <w:t>Address: [LANDLORD MAILING ADDRESS]</w:t>
      </w:r>
    </w:p>
    <w:p>
      <w:pPr>
        <w:spacing w:after="120"/>
      </w:pPr>
      <w:r>
        <w:rPr>
          <w:b w:val="0"/>
          <w:sz w:val="22"/>
        </w:rPr>
        <w:t>Phone: [CONTACT PHONE NUMBER]</w:t>
      </w:r>
    </w:p>
    <w:p>
      <w:pPr>
        <w:spacing w:after="120"/>
      </w:pPr>
      <w:r>
        <w:rPr>
          <w:b w:val="0"/>
          <w:sz w:val="22"/>
        </w:rPr>
        <w:t>Email: [CONTACT EMAIL ADDRESS]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 w:val="0"/>
          <w:sz w:val="22"/>
        </w:rPr>
        <w:t>Signature: _______________________________</w:t>
      </w:r>
    </w:p>
    <w:p>
      <w:pPr>
        <w:spacing w:after="120"/>
      </w:pPr>
      <w:r>
        <w:rPr>
          <w:b w:val="0"/>
          <w:sz w:val="22"/>
        </w:rPr>
        <w:t>Printed Name: [LANDLORD NAME]</w:t>
      </w:r>
    </w:p>
    <w:p>
      <w:pPr>
        <w:spacing w:after="120"/>
      </w:pPr>
      <w:r>
        <w:rPr>
          <w:b w:val="0"/>
          <w:sz w:val="22"/>
        </w:rPr>
        <w:t>Date Signed: [DATE]</w:t>
      </w:r>
    </w:p>
    <w:p>
      <w:pPr>
        <w:spacing w:after="120"/>
      </w:pPr>
      <w:r>
        <w:rPr>
          <w:b w:val="0"/>
          <w:sz w:val="22"/>
        </w:rPr>
        <w:t>────────────────────────────────────────</w:t>
      </w:r>
    </w:p>
    <w:p>
      <w:pPr>
        <w:spacing w:after="120"/>
      </w:pPr>
      <w:r>
        <w:rPr>
          <w:b w:val="0"/>
          <w:sz w:val="22"/>
        </w:rPr>
        <w:t>IMPORTANT: This template is provided for informational purposes. Eviction laws vary significantly by state and city. Consult a licensed attorney or your local housing authority before serving this notice.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