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b/>
          <w:i w:val="0"/>
          <w:color w:val="1E293B"/>
          <w:sz w:val="32"/>
        </w:rPr>
        <w:t>3-DAY NOTICE TO PAY RENT OR QUIT</w:t>
      </w:r>
    </w:p>
    <w:p>
      <w:pPr>
        <w:spacing w:after="240"/>
        <w:jc w:val="center"/>
      </w:pPr>
      <w:r>
        <w:rPr>
          <w:b w:val="0"/>
          <w:i w:val="0"/>
          <w:color w:val="64748B"/>
          <w:sz w:val="21"/>
        </w:rPr>
        <w:t>(Notice to Pay Rent or Vacate the Premises)</w:t>
      </w:r>
    </w:p>
    <w:p>
      <w:pPr>
        <w:spacing w:before="240" w:after="80"/>
      </w:pPr>
      <w:r>
        <w:rPr>
          <w:b/>
          <w:i/>
          <w:color w:val="64748B"/>
          <w:sz w:val="19"/>
        </w:rPr>
        <w:t>DISCLAIMER: This template is not legal advice. Laws vary by jurisdiction -- consult a qualified attorney and verify your state/country requirements (including witnessing and notarization) before signing or relying on this document.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TO THE TENANT(S)</w:t>
      </w:r>
    </w:p>
    <w:p>
      <w:pPr>
        <w:spacing w:after="40"/>
      </w:pPr>
      <w:r>
        <w:rPr>
          <w:b/>
          <w:sz w:val="22"/>
        </w:rPr>
        <w:t xml:space="preserve">Tenant Name(s): </w:t>
      </w:r>
      <w:r>
        <w:rPr>
          <w:sz w:val="22"/>
        </w:rPr>
        <w:t>[Full Legal Name(s) of all tenants]</w:t>
      </w:r>
    </w:p>
    <w:p>
      <w:pPr>
        <w:spacing w:after="40"/>
      </w:pPr>
      <w:r>
        <w:rPr>
          <w:b/>
          <w:sz w:val="22"/>
        </w:rPr>
        <w:t xml:space="preserve">Rental Address: </w:t>
      </w:r>
      <w:r>
        <w:rPr>
          <w:sz w:val="22"/>
        </w:rPr>
        <w:t>[Street Address, Unit No., City, State, ZIP/Postal Code]</w:t>
      </w:r>
    </w:p>
    <w:p>
      <w:pPr>
        <w:spacing w:after="40"/>
      </w:pPr>
      <w:r>
        <w:rPr>
          <w:b/>
          <w:sz w:val="22"/>
        </w:rPr>
        <w:t xml:space="preserve">Date of Notice: </w:t>
      </w:r>
      <w:r>
        <w:rPr>
          <w:sz w:val="22"/>
        </w:rPr>
        <w:t>[Date]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NOTICE OF OVERDUE RENT</w:t>
      </w:r>
    </w:p>
    <w:p>
      <w:pPr>
        <w:spacing w:after="80"/>
      </w:pPr>
      <w:r>
        <w:rPr>
          <w:sz w:val="22"/>
        </w:rPr>
        <w:t>YOU ARE HEREBY NOTIFIED that you are in default of your rental agreement dated [Agreement Date] for the above-referenced premises. As of the date of this Notice, the following amount is past due:</w:t>
      </w:r>
    </w:p>
    <w:p>
      <w:pPr>
        <w:spacing w:after="40"/>
      </w:pPr>
      <w:r>
        <w:rPr>
          <w:b/>
          <w:sz w:val="22"/>
        </w:rPr>
        <w:t xml:space="preserve">Rent Period: </w:t>
      </w:r>
      <w:r>
        <w:rPr>
          <w:sz w:val="22"/>
        </w:rPr>
        <w:t>[e.g., June 1 - June 30, 2026]</w:t>
      </w:r>
    </w:p>
    <w:p>
      <w:pPr>
        <w:spacing w:after="40"/>
      </w:pPr>
      <w:r>
        <w:rPr>
          <w:b/>
          <w:sz w:val="22"/>
        </w:rPr>
        <w:t xml:space="preserve">Monthly Rent Due: </w:t>
      </w:r>
      <w:r>
        <w:rPr>
          <w:sz w:val="22"/>
        </w:rPr>
        <w:t>$[Amount]</w:t>
      </w:r>
    </w:p>
    <w:p>
      <w:pPr>
        <w:spacing w:after="40"/>
      </w:pPr>
      <w:r>
        <w:rPr>
          <w:b/>
          <w:sz w:val="22"/>
        </w:rPr>
        <w:t xml:space="preserve">Late Fees (if authorised by lease): </w:t>
      </w:r>
      <w:r>
        <w:rPr>
          <w:sz w:val="22"/>
        </w:rPr>
        <w:t>$[Amount]</w:t>
      </w:r>
    </w:p>
    <w:p>
      <w:pPr>
        <w:spacing w:after="40"/>
      </w:pPr>
      <w:r>
        <w:rPr>
          <w:b/>
          <w:sz w:val="22"/>
        </w:rPr>
        <w:t xml:space="preserve">Other Charges (if lease-authorised): </w:t>
      </w:r>
      <w:r>
        <w:rPr>
          <w:sz w:val="22"/>
        </w:rPr>
        <w:t>$[Description and Amount]</w:t>
      </w:r>
    </w:p>
    <w:p>
      <w:pPr>
        <w:spacing w:after="40"/>
      </w:pPr>
      <w:r>
        <w:rPr>
          <w:b/>
          <w:sz w:val="22"/>
        </w:rPr>
        <w:t xml:space="preserve">TOTAL AMOUNT DUE: </w:t>
      </w:r>
      <w:r>
        <w:rPr>
          <w:sz w:val="22"/>
        </w:rPr>
        <w:t>$[Total]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YOUR OPTIONS WITHIN THREE (3) DAYS</w:t>
      </w:r>
    </w:p>
    <w:p>
      <w:pPr>
        <w:spacing w:after="80"/>
      </w:pPr>
      <w:r>
        <w:rPr>
          <w:sz w:val="22"/>
        </w:rPr>
        <w:t>Within THREE (3) DAYS of service of this Notice (excluding weekends and legal holidays where required by your jurisdiction), you must EITHER:</w:t>
      </w:r>
    </w:p>
    <w:p>
      <w:pPr>
        <w:pStyle w:val="ListNumber"/>
      </w:pPr>
      <w:r>
        <w:rPr>
          <w:sz w:val="22"/>
        </w:rPr>
        <w:t>PAY the full amount stated above to:</w:t>
      </w:r>
    </w:p>
    <w:p>
      <w:pPr>
        <w:spacing w:after="40"/>
      </w:pPr>
      <w:r>
        <w:rPr>
          <w:b/>
          <w:sz w:val="22"/>
        </w:rPr>
        <w:t xml:space="preserve">  Landlord/Agent Name: </w:t>
      </w:r>
      <w:r>
        <w:rPr>
          <w:sz w:val="22"/>
        </w:rPr>
        <w:t>[Name]</w:t>
      </w:r>
    </w:p>
    <w:p>
      <w:pPr>
        <w:spacing w:after="40"/>
      </w:pPr>
      <w:r>
        <w:rPr>
          <w:b/>
          <w:sz w:val="22"/>
        </w:rPr>
        <w:t xml:space="preserve">  Payment Address: </w:t>
      </w:r>
      <w:r>
        <w:rPr>
          <w:sz w:val="22"/>
        </w:rPr>
        <w:t>[Address or payment portal]</w:t>
      </w:r>
    </w:p>
    <w:p>
      <w:pPr>
        <w:spacing w:after="40"/>
      </w:pPr>
      <w:r>
        <w:rPr>
          <w:b/>
          <w:sz w:val="22"/>
        </w:rPr>
        <w:t xml:space="preserve">  Accepted Methods: </w:t>
      </w:r>
      <w:r>
        <w:rPr>
          <w:sz w:val="22"/>
        </w:rPr>
        <w:t>[Cash / Check / Bank Transfer / Online Portal]</w:t>
      </w:r>
    </w:p>
    <w:p>
      <w:pPr>
        <w:pStyle w:val="ListNumber"/>
      </w:pPr>
      <w:r>
        <w:rPr>
          <w:sz w:val="22"/>
        </w:rPr>
        <w:t>OR VACATE and surrender possession of the above premises.</w:t>
      </w:r>
    </w:p>
    <w:p>
      <w:pPr>
        <w:spacing w:after="80"/>
      </w:pPr>
      <w:r>
        <w:rPr>
          <w:sz w:val="22"/>
        </w:rPr>
        <w:t>If you fail to pay or vacate within the time specified, legal proceedings (unlawful detainer / eviction) will be commenced to recover possession and may result in a judgment for unpaid rent, damages, court costs, and attorney fees as permitted by law.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LANDLORD / AGENT INFORMATION</w:t>
      </w:r>
    </w:p>
    <w:p>
      <w:pPr>
        <w:spacing w:after="40"/>
      </w:pPr>
      <w:r>
        <w:rPr>
          <w:b/>
          <w:sz w:val="22"/>
        </w:rPr>
        <w:t xml:space="preserve">Landlord / Agent: </w:t>
      </w:r>
      <w:r>
        <w:rPr>
          <w:sz w:val="22"/>
        </w:rPr>
        <w:t>[Full Name or Company]</w:t>
      </w:r>
    </w:p>
    <w:p>
      <w:pPr>
        <w:spacing w:after="40"/>
      </w:pPr>
      <w:r>
        <w:rPr>
          <w:b/>
          <w:sz w:val="22"/>
        </w:rPr>
        <w:t xml:space="preserve">Address: </w:t>
      </w:r>
      <w:r>
        <w:rPr>
          <w:sz w:val="22"/>
        </w:rPr>
        <w:t>[Address]</w:t>
      </w:r>
    </w:p>
    <w:p>
      <w:pPr>
        <w:spacing w:after="40"/>
      </w:pPr>
      <w:r>
        <w:rPr>
          <w:b/>
          <w:sz w:val="22"/>
        </w:rPr>
        <w:t xml:space="preserve">Phone: </w:t>
      </w:r>
      <w:r>
        <w:rPr>
          <w:sz w:val="22"/>
        </w:rPr>
        <w:t>[Phone]</w:t>
      </w:r>
    </w:p>
    <w:p>
      <w:pPr>
        <w:spacing w:after="40"/>
      </w:pPr>
      <w:r>
        <w:rPr>
          <w:b/>
          <w:sz w:val="22"/>
        </w:rPr>
        <w:t xml:space="preserve">Email: </w:t>
      </w:r>
      <w:r>
        <w:rPr>
          <w:sz w:val="22"/>
        </w:rPr>
        <w:t>[Email]</w:t>
      </w:r>
    </w:p>
    <w:p>
      <w:pPr>
        <w:spacing w:after="60"/>
      </w:pPr>
      <w:r>
        <w:rPr>
          <w:i/>
          <w:color w:val="64748B"/>
          <w:sz w:val="19"/>
        </w:rPr>
        <w:t>Retain a copy of this Notice and evidence of service (personal delivery, posting + mail, certified mail). Service rules vary by jurisdiction.</w:t>
      </w:r>
    </w:p>
    <w:p>
      <w:pPr>
        <w:spacing w:after="80"/>
      </w:pPr>
      <w:r>
        <w:rPr>
          <w:sz w:val="22"/>
        </w:rPr>
        <w:t>Landlord / Agent Signature: _________________________   Date: ___________</w:t>
      </w:r>
    </w:p>
    <w:p/>
    <w:p>
      <w:pPr>
        <w:spacing w:before="240" w:after="80"/>
      </w:pPr>
      <w:r>
        <w:rPr>
          <w:b/>
          <w:i/>
          <w:color w:val="64748B"/>
          <w:sz w:val="19"/>
        </w:rPr>
        <w:t>DISCLAIMER: This template is not legal advice. Laws vary by jurisdiction -- consult a qualified attorney and verify your state/country requirements (including witnessing and notarization) before signing or relying on this document.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