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Envelope Template</w:t>
      </w:r>
    </w:p>
    <w:p>
      <w:pPr>
        <w:spacing w:after="120"/>
      </w:pPr>
      <w:r>
        <w:rPr>
          <w:b/>
          <w:sz w:val="22"/>
        </w:rPr>
        <w:t>ENVELOPE ADDRESS TEMPLATE (Standard Layout)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RETURN ADDRESS (top left corner):</w:t>
      </w:r>
    </w:p>
    <w:p>
      <w:pPr>
        <w:spacing w:after="120"/>
      </w:pPr>
      <w:r>
        <w:rPr>
          <w:b w:val="0"/>
          <w:sz w:val="22"/>
        </w:rPr>
        <w:t>[YOUR FULL NAME]</w:t>
      </w:r>
    </w:p>
    <w:p>
      <w:pPr>
        <w:spacing w:after="120"/>
      </w:pPr>
      <w:r>
        <w:rPr>
          <w:b w:val="0"/>
          <w:sz w:val="22"/>
        </w:rPr>
        <w:t>[STREET ADDRESS or PO BOX]</w:t>
      </w:r>
    </w:p>
    <w:p>
      <w:pPr>
        <w:spacing w:after="120"/>
      </w:pPr>
      <w:r>
        <w:rPr>
          <w:b w:val="0"/>
          <w:sz w:val="22"/>
        </w:rPr>
        <w:t>[CITY, STATE ZIP CODE]</w:t>
      </w:r>
    </w:p>
    <w:p/>
    <w:p/>
    <w:p/>
    <w:p>
      <w:pPr>
        <w:spacing w:after="120"/>
      </w:pPr>
      <w:r>
        <w:rPr>
          <w:b/>
          <w:sz w:val="22"/>
        </w:rPr>
        <w:t>RECIPIENT ADDRESS (center of envelope):</w:t>
      </w:r>
    </w:p>
    <w:p>
      <w:pPr>
        <w:spacing w:after="120"/>
      </w:pPr>
      <w:r>
        <w:rPr>
          <w:b w:val="0"/>
          <w:sz w:val="22"/>
        </w:rPr>
        <w:t>[RECIPIENT FULL NAME]</w:t>
      </w:r>
    </w:p>
    <w:p>
      <w:pPr>
        <w:spacing w:after="120"/>
      </w:pPr>
      <w:r>
        <w:rPr>
          <w:b w:val="0"/>
          <w:sz w:val="22"/>
        </w:rPr>
        <w:t>[COMPANY NAME (if applicable)]</w:t>
      </w:r>
    </w:p>
    <w:p>
      <w:pPr>
        <w:spacing w:after="120"/>
      </w:pPr>
      <w:r>
        <w:rPr>
          <w:b w:val="0"/>
          <w:sz w:val="22"/>
        </w:rPr>
        <w:t>[STREET ADDRESS or PO BOX]</w:t>
      </w:r>
    </w:p>
    <w:p>
      <w:pPr>
        <w:spacing w:after="120"/>
      </w:pPr>
      <w:r>
        <w:rPr>
          <w:b w:val="0"/>
          <w:sz w:val="22"/>
        </w:rPr>
        <w:t>[CITY, STATE ZIP CODE]</w:t>
      </w:r>
    </w:p>
    <w:p>
      <w:pPr>
        <w:spacing w:after="120"/>
      </w:pPr>
      <w:r>
        <w:rPr>
          <w:b w:val="0"/>
          <w:sz w:val="22"/>
        </w:rPr>
        <w:t>[COUNTRY (for international mail)]</w:t>
      </w:r>
    </w:p>
    <w:p/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FOLD-AND-SEAL ENVELOPE TEMPLATE (A2 card size, prints on 8.5 x 11)</w:t>
      </w:r>
    </w:p>
    <w:p/>
    <w:p>
      <w:pPr>
        <w:spacing w:after="120"/>
      </w:pPr>
      <w:r>
        <w:rPr>
          <w:b w:val="0"/>
          <w:sz w:val="22"/>
        </w:rPr>
        <w:t>Instructions:</w:t>
      </w:r>
    </w:p>
    <w:p>
      <w:pPr>
        <w:spacing w:after="120"/>
      </w:pPr>
      <w:r>
        <w:rPr>
          <w:b w:val="0"/>
          <w:sz w:val="22"/>
        </w:rPr>
        <w:t>1. Print this layout at actual size on 8.5 x 11 paper (standard or cardstock).</w:t>
      </w:r>
    </w:p>
    <w:p>
      <w:pPr>
        <w:spacing w:after="120"/>
      </w:pPr>
      <w:r>
        <w:rPr>
          <w:b w:val="0"/>
          <w:sz w:val="22"/>
        </w:rPr>
        <w:t>2. Cut along the outer dashed boundary line.</w:t>
      </w:r>
    </w:p>
    <w:p>
      <w:pPr>
        <w:spacing w:after="120"/>
      </w:pPr>
      <w:r>
        <w:rPr>
          <w:b w:val="0"/>
          <w:sz w:val="22"/>
        </w:rPr>
        <w:t>3. Fold the bottom flap up first, then fold the two side flaps inward over it.</w:t>
      </w:r>
    </w:p>
    <w:p>
      <w:pPr>
        <w:spacing w:after="120"/>
      </w:pPr>
      <w:r>
        <w:rPr>
          <w:b w:val="0"/>
          <w:sz w:val="22"/>
        </w:rPr>
        <w:t>4. Fold the top flap down last to close.</w:t>
      </w:r>
    </w:p>
    <w:p>
      <w:pPr>
        <w:spacing w:after="120"/>
      </w:pPr>
      <w:r>
        <w:rPr>
          <w:b w:val="0"/>
          <w:sz w:val="22"/>
        </w:rPr>
        <w:t>5. Seal with glue stick, double-sided tape, or a moistening sponge.</w:t>
      </w:r>
    </w:p>
    <w:p/>
    <w:p>
      <w:pPr>
        <w:spacing w:after="120"/>
      </w:pPr>
      <w:r>
        <w:rPr>
          <w:b w:val="0"/>
          <w:sz w:val="22"/>
        </w:rPr>
        <w:t>Bottom flap (fold up): [3 inches tall x 5.75 inches wide]</w:t>
      </w:r>
    </w:p>
    <w:p>
      <w:pPr>
        <w:spacing w:after="120"/>
      </w:pPr>
      <w:r>
        <w:rPr>
          <w:b w:val="0"/>
          <w:sz w:val="22"/>
        </w:rPr>
        <w:t>Side flaps (fold in): [1 inch wide each]</w:t>
      </w:r>
    </w:p>
    <w:p>
      <w:pPr>
        <w:spacing w:after="120"/>
      </w:pPr>
      <w:r>
        <w:rPr>
          <w:b w:val="0"/>
          <w:sz w:val="22"/>
        </w:rPr>
        <w:t>Top closure flap (fold down): [1.5 inches tall, pointed or straight edge]</w:t>
      </w:r>
    </w:p>
    <w:p>
      <w:pPr>
        <w:spacing w:after="120"/>
      </w:pPr>
      <w:r>
        <w:rPr>
          <w:b w:val="0"/>
          <w:sz w:val="22"/>
        </w:rPr>
        <w:t>Main body panel: [3.5 inches tall x 5.75 inches wide]</w:t>
      </w:r>
    </w:p>
    <w:p/>
    <w:p>
      <w:pPr>
        <w:spacing w:after="120"/>
      </w:pPr>
      <w:r>
        <w:rPr>
          <w:b w:val="0"/>
          <w:sz w:val="22"/>
        </w:rPr>
        <w:t>Note: For an A7 envelope (5 x 7 inch cards), scale the template to 130 percent before printing on an 8.5 x 11 sheet, or print directly on a 12 x 12 cardstock sheet.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