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pPr>
      <w:r>
        <w:rPr>
          <w:b/>
          <w:sz w:val="32"/>
        </w:rPr>
        <w:t>Free Employment Contract Template</w:t>
      </w:r>
    </w:p>
    <w:p>
      <w:pPr>
        <w:spacing w:after="120"/>
      </w:pPr>
      <w:r>
        <w:rPr>
          <w:b/>
          <w:sz w:val="22"/>
        </w:rPr>
        <w:t>EMPLOYMENT AGREEMENT</w:t>
      </w:r>
    </w:p>
    <w:p>
      <w:pPr>
        <w:spacing w:after="120"/>
      </w:pPr>
      <w:r>
        <w:rPr>
          <w:b w:val="0"/>
          <w:sz w:val="22"/>
        </w:rPr>
        <w:t>This Employment Agreement (the "Agreement") is entered into as of [START DATE] by and between:</w:t>
      </w:r>
    </w:p>
    <w:p>
      <w:pPr>
        <w:spacing w:after="120"/>
      </w:pPr>
      <w:r>
        <w:rPr>
          <w:b/>
          <w:sz w:val="22"/>
        </w:rPr>
        <w:t>Employer:</w:t>
      </w:r>
      <w:r>
        <w:rPr>
          <w:b w:val="0"/>
          <w:sz w:val="22"/>
        </w:rPr>
        <w:t xml:space="preserve"> [COMPANY LEGAL NAME], a [STATE] [corporation / LLC / partnership], located at [ADDRESS] ("Employer")</w:t>
      </w:r>
    </w:p>
    <w:p>
      <w:pPr>
        <w:spacing w:after="120"/>
      </w:pPr>
      <w:r>
        <w:rPr>
          <w:b/>
          <w:sz w:val="22"/>
        </w:rPr>
        <w:t>Employee:</w:t>
      </w:r>
      <w:r>
        <w:rPr>
          <w:b w:val="0"/>
          <w:sz w:val="22"/>
        </w:rPr>
        <w:t xml:space="preserve"> [FULL LEGAL NAME], residing at [ADDRESS] ("Employee")</w:t>
      </w:r>
    </w:p>
    <w:p/>
    <w:p>
      <w:pPr>
        <w:spacing w:after="120"/>
      </w:pPr>
      <w:r>
        <w:rPr>
          <w:b/>
          <w:sz w:val="22"/>
        </w:rPr>
        <w:t>1. POSITION AND DUTIES</w:t>
      </w:r>
    </w:p>
    <w:p>
      <w:pPr>
        <w:spacing w:after="120"/>
      </w:pPr>
      <w:r>
        <w:rPr>
          <w:b w:val="0"/>
          <w:sz w:val="22"/>
        </w:rPr>
        <w:t>1.1 Title: Employee is hired as [JOB TITLE].</w:t>
      </w:r>
    </w:p>
    <w:p>
      <w:pPr>
        <w:spacing w:after="120"/>
      </w:pPr>
      <w:r>
        <w:rPr>
          <w:b w:val="0"/>
          <w:sz w:val="22"/>
        </w:rPr>
        <w:t>1.2 Department: [DEPARTMENT NAME]</w:t>
      </w:r>
    </w:p>
    <w:p>
      <w:pPr>
        <w:spacing w:after="120"/>
      </w:pPr>
      <w:r>
        <w:rPr>
          <w:b w:val="0"/>
          <w:sz w:val="22"/>
        </w:rPr>
        <w:t>1.3 Reports to: [MANAGER TITLE]</w:t>
      </w:r>
    </w:p>
    <w:p>
      <w:pPr>
        <w:spacing w:after="120"/>
      </w:pPr>
      <w:r>
        <w:rPr>
          <w:b w:val="0"/>
          <w:sz w:val="22"/>
        </w:rPr>
        <w:t>1.4 Duties: Employee shall perform the duties described in the attached job description and such other duties as may be assigned by Employer from time to time.</w:t>
      </w:r>
    </w:p>
    <w:p/>
    <w:p>
      <w:pPr>
        <w:spacing w:after="120"/>
      </w:pPr>
      <w:r>
        <w:rPr>
          <w:b/>
          <w:sz w:val="22"/>
        </w:rPr>
        <w:t>2. START DATE AND TERM</w:t>
      </w:r>
    </w:p>
    <w:p>
      <w:pPr>
        <w:spacing w:after="120"/>
      </w:pPr>
      <w:r>
        <w:rPr>
          <w:b w:val="0"/>
          <w:sz w:val="22"/>
        </w:rPr>
        <w:t>2.1 Start Date: [DATE]</w:t>
      </w:r>
    </w:p>
    <w:p>
      <w:pPr>
        <w:spacing w:after="120"/>
      </w:pPr>
      <w:r>
        <w:rPr>
          <w:b w:val="0"/>
          <w:sz w:val="22"/>
        </w:rPr>
        <w:t>2.2 Term: [ ] At-will (either party may terminate at any time)   [ ] Fixed term ending [DATE]</w:t>
      </w:r>
    </w:p>
    <w:p/>
    <w:p>
      <w:pPr>
        <w:spacing w:after="120"/>
      </w:pPr>
      <w:r>
        <w:rPr>
          <w:b/>
          <w:sz w:val="22"/>
        </w:rPr>
        <w:t>3. COMPENSATION</w:t>
      </w:r>
    </w:p>
    <w:p>
      <w:pPr>
        <w:spacing w:after="120"/>
      </w:pPr>
      <w:r>
        <w:rPr>
          <w:b w:val="0"/>
          <w:sz w:val="22"/>
        </w:rPr>
        <w:t>3.1 Base Salary / Wage: $[AMOUNT] per [hour / week / month / year], paid [weekly / bi-weekly / semi-monthly / monthly].</w:t>
      </w:r>
    </w:p>
    <w:p>
      <w:pPr>
        <w:spacing w:after="120"/>
      </w:pPr>
      <w:r>
        <w:rPr>
          <w:b w:val="0"/>
          <w:sz w:val="22"/>
        </w:rPr>
        <w:t>3.2 Overtime: [ ] Eligible for overtime at 1.5x the regular rate for hours over 40 per week   [ ] Exempt from overtime (FLSA exempt position)</w:t>
      </w:r>
    </w:p>
    <w:p>
      <w:pPr>
        <w:spacing w:after="120"/>
      </w:pPr>
      <w:r>
        <w:rPr>
          <w:b w:val="0"/>
          <w:sz w:val="22"/>
        </w:rPr>
        <w:t>3.3 Bonus: [BONUS TERMS OR "None"]</w:t>
      </w:r>
    </w:p>
    <w:p/>
    <w:p>
      <w:pPr>
        <w:spacing w:after="120"/>
      </w:pPr>
      <w:r>
        <w:rPr>
          <w:b/>
          <w:sz w:val="22"/>
        </w:rPr>
        <w:t>4. BENEFITS</w:t>
      </w:r>
    </w:p>
    <w:p>
      <w:pPr>
        <w:spacing w:after="120"/>
      </w:pPr>
      <w:r>
        <w:rPr>
          <w:b w:val="0"/>
          <w:sz w:val="22"/>
        </w:rPr>
        <w:t>Employee is eligible for the following benefits per Employer current policies: [LIST: health insurance, dental, vision, 401(k), PTO, etc., or "None / per employee handbook"]</w:t>
      </w:r>
    </w:p>
    <w:p/>
    <w:p>
      <w:pPr>
        <w:spacing w:after="120"/>
      </w:pPr>
      <w:r>
        <w:rPr>
          <w:b/>
          <w:sz w:val="22"/>
        </w:rPr>
        <w:t>5. WORK LOCATION AND SCHEDULE</w:t>
      </w:r>
    </w:p>
    <w:p>
      <w:pPr>
        <w:spacing w:after="120"/>
      </w:pPr>
      <w:r>
        <w:rPr>
          <w:b w:val="0"/>
          <w:sz w:val="22"/>
        </w:rPr>
        <w:t>5.1 Work Location: [ ] On-site at [ADDRESS]   [ ] Remote   [ ] Hybrid: [DESCRIPTION]</w:t>
      </w:r>
    </w:p>
    <w:p>
      <w:pPr>
        <w:spacing w:after="120"/>
      </w:pPr>
      <w:r>
        <w:rPr>
          <w:b w:val="0"/>
          <w:sz w:val="22"/>
        </w:rPr>
        <w:t>5.2 Work Schedule: [DAYS AND HOURS, e.g., Monday through Friday, 9 AM to 5 PM]</w:t>
      </w:r>
    </w:p>
    <w:p/>
    <w:p>
      <w:pPr>
        <w:spacing w:after="120"/>
      </w:pPr>
      <w:r>
        <w:rPr>
          <w:b/>
          <w:sz w:val="22"/>
        </w:rPr>
        <w:t>6. CONFIDENTIALITY</w:t>
      </w:r>
    </w:p>
    <w:p>
      <w:pPr>
        <w:spacing w:after="120"/>
      </w:pPr>
      <w:r>
        <w:rPr>
          <w:b w:val="0"/>
          <w:sz w:val="22"/>
        </w:rPr>
        <w:t>Employee agrees not to disclose or use any confidential information of Employer (including trade secrets, client lists, financial data, and proprietary processes) during or after employment, except as required to perform their duties.</w:t>
      </w:r>
    </w:p>
    <w:p/>
    <w:p>
      <w:pPr>
        <w:spacing w:after="120"/>
      </w:pPr>
      <w:r>
        <w:rPr>
          <w:b/>
          <w:sz w:val="22"/>
        </w:rPr>
        <w:t>7. INTELLECTUAL PROPERTY</w:t>
      </w:r>
    </w:p>
    <w:p>
      <w:pPr>
        <w:spacing w:after="120"/>
      </w:pPr>
      <w:r>
        <w:rPr>
          <w:b w:val="0"/>
          <w:sz w:val="22"/>
        </w:rPr>
        <w:t>Any work product, inventions, or materials created by Employee within the scope of employment shall be the exclusive property of Employer.</w:t>
      </w:r>
    </w:p>
    <w:p/>
    <w:p>
      <w:pPr>
        <w:spacing w:after="120"/>
      </w:pPr>
      <w:r>
        <w:rPr>
          <w:b/>
          <w:sz w:val="22"/>
        </w:rPr>
        <w:t>8. NON-COMPETE / NON-SOLICITATION (if applicable)</w:t>
      </w:r>
    </w:p>
    <w:p>
      <w:pPr>
        <w:spacing w:after="120"/>
      </w:pPr>
      <w:r>
        <w:rPr>
          <w:b w:val="0"/>
          <w:sz w:val="22"/>
        </w:rPr>
        <w:t>For [DURATION] following termination, Employee agrees not to: [ ] work for a direct competitor within [GEOGRAPHIC AREA]   [ ] solicit Employer clients or employees</w:t>
      </w:r>
    </w:p>
    <w:p>
      <w:pPr>
        <w:spacing w:after="120"/>
      </w:pPr>
      <w:r>
        <w:rPr>
          <w:b w:val="0"/>
          <w:sz w:val="22"/>
        </w:rPr>
        <w:t>Note: non-compete enforceability varies significantly by state. Omit or consult an attorney.</w:t>
      </w:r>
    </w:p>
    <w:p/>
    <w:p>
      <w:pPr>
        <w:spacing w:after="120"/>
      </w:pPr>
      <w:r>
        <w:rPr>
          <w:b/>
          <w:sz w:val="22"/>
        </w:rPr>
        <w:t>9. TERMINATION</w:t>
      </w:r>
    </w:p>
    <w:p>
      <w:pPr>
        <w:spacing w:after="120"/>
      </w:pPr>
      <w:r>
        <w:rPr>
          <w:b w:val="0"/>
          <w:sz w:val="22"/>
        </w:rPr>
        <w:t>9.1 Either party may terminate at any time with [NUMBER] days written notice (if at-will).</w:t>
      </w:r>
    </w:p>
    <w:p>
      <w:pPr>
        <w:spacing w:after="120"/>
      </w:pPr>
      <w:r>
        <w:rPr>
          <w:b w:val="0"/>
          <w:sz w:val="22"/>
        </w:rPr>
        <w:t>9.2 Employer may terminate immediately for cause, including: misconduct, breach of this Agreement, or violation of company policy.</w:t>
      </w:r>
    </w:p>
    <w:p/>
    <w:p>
      <w:pPr>
        <w:spacing w:after="120"/>
      </w:pPr>
      <w:r>
        <w:rPr>
          <w:b/>
          <w:sz w:val="22"/>
        </w:rPr>
        <w:t>10. GOVERNING LAW</w:t>
      </w:r>
    </w:p>
    <w:p>
      <w:pPr>
        <w:spacing w:after="120"/>
      </w:pPr>
      <w:r>
        <w:rPr>
          <w:b w:val="0"/>
          <w:sz w:val="22"/>
        </w:rPr>
        <w:t>This Agreement is governed by the laws of the State of [STATE].</w:t>
      </w:r>
    </w:p>
    <w:p/>
    <w:p>
      <w:pPr>
        <w:spacing w:after="120"/>
      </w:pPr>
      <w:r>
        <w:rPr>
          <w:b/>
          <w:sz w:val="22"/>
        </w:rPr>
        <w:t>SIGNATURES</w:t>
      </w:r>
    </w:p>
    <w:p>
      <w:pPr>
        <w:spacing w:after="120"/>
      </w:pPr>
      <w:r>
        <w:rPr>
          <w:b w:val="0"/>
          <w:sz w:val="22"/>
        </w:rPr>
        <w:t>Employer: _________________________   Date: _____________</w:t>
      </w:r>
    </w:p>
    <w:p>
      <w:pPr>
        <w:spacing w:after="120"/>
      </w:pPr>
      <w:r>
        <w:rPr>
          <w:b w:val="0"/>
          <w:sz w:val="22"/>
        </w:rPr>
        <w:t>Name and Title: [AUTHORIZED REPRESENTATIVE]</w:t>
      </w:r>
    </w:p>
    <w:p/>
    <w:p>
      <w:pPr>
        <w:spacing w:after="120"/>
      </w:pPr>
      <w:r>
        <w:rPr>
          <w:b w:val="0"/>
          <w:sz w:val="22"/>
        </w:rPr>
        <w:t>Employee: _________________________   Date: _____________</w:t>
      </w:r>
    </w:p>
    <w:p>
      <w:pPr>
        <w:spacing w:after="120"/>
      </w:pPr>
      <w:r>
        <w:rPr>
          <w:b w:val="0"/>
          <w:sz w:val="22"/>
        </w:rPr>
        <w:t>Printed Name: [FULL LEGAL NAME]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