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PART-TIME EMPLOYMENT AGREEMENT</w:t>
      </w:r>
    </w:p>
    <w:p>
      <w:pPr>
        <w:spacing w:before="240"/>
      </w:pPr>
      <w:r>
        <w:rPr>
          <w:rFonts w:ascii="Calibri" w:hAnsi="Calibri"/>
          <w:i/>
          <w:sz w:val="18"/>
        </w:rPr>
        <w:t>DISCLAIMER: This template is provided for informational purposes only and does NOT constitute legal advice. Consult a qualified attorney before using this document. IMPORTANT LEGAL NOTICE: This document is a template provided for informational and reference purposes only. It does NOT constitute legal advice and does NOT create an attorney-client relationship. Employment laws vary significantly by jurisdiction. Consult a qualified employment attorney before using or relying on this document.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 xml:space="preserve"> 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This Part-Time Employment Agreement is entered into as of [Effective Date] by and between [Employer Legal Name] ("Employer") and [Employee Full Name] ("Employee").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1. Position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Employee is hired as [Job Title] on a part-time basis in the [Department] department.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2. Hours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Scheduled hours: approximately [X] hours per week on the agreed schedule. Hours are not guaranteed and may vary. Employee is NOT considered full-time and not entitled to full-time benefits unless expressly stated.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3. Compensation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Pay rate: $[Hourly Rate] per hour, paid [weekly / biweekly]. Overtime paid per applicable law.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4. Benefits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Employee is [ ] eligible / [ ] not eligible for benefits programs. Eligibility subject to plan terms and minimum-hours requirements.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5. At-Will Employment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Employment is at-will and may be terminated by either party at any time, with or without cause, with [X] days notice where practicable.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6. Outside Employment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Employee may hold other employment provided it does not conflict with duties, create a conflict of interest, or violate this Agreement. Disclose other employment to Employer upon request.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7. Confidentiality and IP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Employee maintains confidentiality of all Employer non-public information and assigns all work product created in the course of employment to Employer.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8. Governing Law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This Agreement is governed by the laws of the State of [State].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Employer Authorized Signatory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Title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Signature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Name (Print)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