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rFonts w:ascii="Calibri" w:hAnsi="Calibri"/>
          <w:b/>
          <w:i w:val="0"/>
          <w:sz w:val="32"/>
        </w:rPr>
        <w:t>FULL-TIME EMPLOYMENT AGREEMENT</w:t>
      </w:r>
    </w:p>
    <w:p>
      <w:pPr>
        <w:spacing w:before="240"/>
      </w:pPr>
      <w:r>
        <w:rPr>
          <w:rFonts w:ascii="Calibri" w:hAnsi="Calibri"/>
          <w:i/>
          <w:sz w:val="18"/>
        </w:rPr>
        <w:t>DISCLAIMER: This template is provided for informational purposes only and does NOT constitute legal advice. Consult a qualified attorney before using this document. IMPORTANT LEGAL NOTICE: This document is a template provided for informational and reference purposes only. It does NOT constitute legal advice and does NOT create an attorney-client relationship. Employment laws vary significantly by jurisdiction. Consult a qualified employment attorney before using or relying on this document.</w:t>
      </w:r>
    </w:p>
    <w:p>
      <w:pPr>
        <w:spacing w:before="0" w:after="160"/>
        <w:jc w:val="left"/>
      </w:pPr>
      <w:r>
        <w:rPr>
          <w:rFonts w:ascii="Calibri" w:hAnsi="Calibri"/>
          <w:b w:val="0"/>
          <w:i w:val="0"/>
          <w:sz w:val="22"/>
        </w:rPr>
        <w:t xml:space="preserve"> </w:t>
      </w:r>
    </w:p>
    <w:p>
      <w:pPr>
        <w:spacing w:before="0" w:after="160"/>
        <w:jc w:val="left"/>
      </w:pPr>
      <w:r>
        <w:rPr>
          <w:rFonts w:ascii="Calibri" w:hAnsi="Calibri"/>
          <w:b w:val="0"/>
          <w:i w:val="0"/>
          <w:sz w:val="22"/>
        </w:rPr>
        <w:t>This Full-Time Employment Agreement ("Agreement") is entered into as of [Effective Date] by and between [Employer Legal Name], a [State] [entity type] ("Employer"), and [Employee Full Name], residing at [Employee Address] ("Employee").</w:t>
      </w:r>
    </w:p>
    <w:p>
      <w:pPr>
        <w:spacing w:before="200" w:after="40"/>
        <w:jc w:val="left"/>
      </w:pPr>
      <w:r>
        <w:rPr>
          <w:rFonts w:ascii="Calibri" w:hAnsi="Calibri"/>
          <w:b/>
          <w:i w:val="0"/>
          <w:sz w:val="22"/>
        </w:rPr>
        <w:t>1. Position and Duties</w:t>
      </w:r>
    </w:p>
    <w:p>
      <w:pPr>
        <w:spacing w:before="0" w:after="120"/>
        <w:jc w:val="left"/>
      </w:pPr>
      <w:r>
        <w:rPr>
          <w:rFonts w:ascii="Calibri" w:hAnsi="Calibri"/>
          <w:b w:val="0"/>
          <w:i w:val="0"/>
          <w:sz w:val="22"/>
        </w:rPr>
        <w:t>Employee is hired as [Job Title] in the [Department] department. Duties are set forth in Exhibit A. Employer may modify duties as business needs require.</w:t>
      </w:r>
    </w:p>
    <w:p>
      <w:pPr>
        <w:spacing w:before="200" w:after="40"/>
        <w:jc w:val="left"/>
      </w:pPr>
      <w:r>
        <w:rPr>
          <w:rFonts w:ascii="Calibri" w:hAnsi="Calibri"/>
          <w:b/>
          <w:i w:val="0"/>
          <w:sz w:val="22"/>
        </w:rPr>
        <w:t>2. Start Date and Work Schedule</w:t>
      </w:r>
    </w:p>
    <w:p>
      <w:pPr>
        <w:spacing w:before="0" w:after="120"/>
        <w:jc w:val="left"/>
      </w:pPr>
      <w:r>
        <w:rPr>
          <w:rFonts w:ascii="Calibri" w:hAnsi="Calibri"/>
          <w:b w:val="0"/>
          <w:i w:val="0"/>
          <w:sz w:val="22"/>
        </w:rPr>
        <w:t>Start date: [Start Date]. Standard schedule: [Monday-Friday, 9:00 AM-5:00 PM], [40] hours per week. Additional hours may be required.</w:t>
      </w:r>
    </w:p>
    <w:p>
      <w:pPr>
        <w:spacing w:before="200" w:after="40"/>
        <w:jc w:val="left"/>
      </w:pPr>
      <w:r>
        <w:rPr>
          <w:rFonts w:ascii="Calibri" w:hAnsi="Calibri"/>
          <w:b/>
          <w:i w:val="0"/>
          <w:sz w:val="22"/>
        </w:rPr>
        <w:t>3. Compensation</w:t>
      </w:r>
    </w:p>
    <w:p>
      <w:pPr>
        <w:spacing w:before="0" w:after="120"/>
        <w:jc w:val="left"/>
      </w:pPr>
      <w:r>
        <w:rPr>
          <w:rFonts w:ascii="Calibri" w:hAnsi="Calibri"/>
          <w:b w:val="0"/>
          <w:i w:val="0"/>
          <w:sz w:val="22"/>
        </w:rPr>
        <w:t>Base salary of $[Annual Salary] per year, payable per Employer's standard payroll schedule. Applicable taxes and deductions will be withheld.</w:t>
      </w:r>
    </w:p>
    <w:p>
      <w:pPr>
        <w:spacing w:before="200" w:after="40"/>
        <w:jc w:val="left"/>
      </w:pPr>
      <w:r>
        <w:rPr>
          <w:rFonts w:ascii="Calibri" w:hAnsi="Calibri"/>
          <w:b/>
          <w:i w:val="0"/>
          <w:sz w:val="22"/>
        </w:rPr>
        <w:t>4. Benefits</w:t>
      </w:r>
    </w:p>
    <w:p>
      <w:pPr>
        <w:spacing w:before="0" w:after="120"/>
        <w:jc w:val="left"/>
      </w:pPr>
      <w:r>
        <w:rPr>
          <w:rFonts w:ascii="Calibri" w:hAnsi="Calibri"/>
          <w:b w:val="0"/>
          <w:i w:val="0"/>
          <w:sz w:val="22"/>
        </w:rPr>
        <w:t>Eligible for benefits per the Employee Handbook: [ ] Health insurance  [ ] Dental/vision  [ ] 401(k)  [ ] PTO ([X] days/year)  [ ] Sick leave ([X] days/year). Benefits subject to plan terms and may be modified.</w:t>
      </w:r>
    </w:p>
    <w:p>
      <w:pPr>
        <w:spacing w:before="200" w:after="40"/>
        <w:jc w:val="left"/>
      </w:pPr>
      <w:r>
        <w:rPr>
          <w:rFonts w:ascii="Calibri" w:hAnsi="Calibri"/>
          <w:b/>
          <w:i w:val="0"/>
          <w:sz w:val="22"/>
        </w:rPr>
        <w:t>5. At-Will Employment</w:t>
      </w:r>
    </w:p>
    <w:p>
      <w:pPr>
        <w:spacing w:before="0" w:after="120"/>
        <w:jc w:val="left"/>
      </w:pPr>
      <w:r>
        <w:rPr>
          <w:rFonts w:ascii="Calibri" w:hAnsi="Calibri"/>
          <w:b w:val="0"/>
          <w:i w:val="0"/>
          <w:sz w:val="22"/>
        </w:rPr>
        <w:t>Unless otherwise required by law, employment is AT-WILL: either party may terminate at any time, for any reason or no reason, with or without notice, subject to Section 8.</w:t>
      </w:r>
    </w:p>
    <w:p>
      <w:pPr>
        <w:spacing w:before="200" w:after="40"/>
        <w:jc w:val="left"/>
      </w:pPr>
      <w:r>
        <w:rPr>
          <w:rFonts w:ascii="Calibri" w:hAnsi="Calibri"/>
          <w:b/>
          <w:i w:val="0"/>
          <w:sz w:val="22"/>
        </w:rPr>
        <w:t>6. Confidentiality</w:t>
      </w:r>
    </w:p>
    <w:p>
      <w:pPr>
        <w:spacing w:before="0" w:after="120"/>
        <w:jc w:val="left"/>
      </w:pPr>
      <w:r>
        <w:rPr>
          <w:rFonts w:ascii="Calibri" w:hAnsi="Calibri"/>
          <w:b w:val="0"/>
          <w:i w:val="0"/>
          <w:sz w:val="22"/>
        </w:rPr>
        <w:t>Employee agrees to keep confidential all proprietary information, trade secrets, client data, and other non-public Employer information during and after employment.</w:t>
      </w:r>
    </w:p>
    <w:p>
      <w:pPr>
        <w:spacing w:before="200" w:after="40"/>
        <w:jc w:val="left"/>
      </w:pPr>
      <w:r>
        <w:rPr>
          <w:rFonts w:ascii="Calibri" w:hAnsi="Calibri"/>
          <w:b/>
          <w:i w:val="0"/>
          <w:sz w:val="22"/>
        </w:rPr>
        <w:t>7. Intellectual Property</w:t>
      </w:r>
    </w:p>
    <w:p>
      <w:pPr>
        <w:spacing w:before="0" w:after="120"/>
        <w:jc w:val="left"/>
      </w:pPr>
      <w:r>
        <w:rPr>
          <w:rFonts w:ascii="Calibri" w:hAnsi="Calibri"/>
          <w:b w:val="0"/>
          <w:i w:val="0"/>
          <w:sz w:val="22"/>
        </w:rPr>
        <w:t>All work product created by Employee in the course of employment or using Employer resources is the sole property of Employer. Employee assigns all such intellectual property rights to Employer.</w:t>
      </w:r>
    </w:p>
    <w:p>
      <w:pPr>
        <w:spacing w:before="200" w:after="40"/>
        <w:jc w:val="left"/>
      </w:pPr>
      <w:r>
        <w:rPr>
          <w:rFonts w:ascii="Calibri" w:hAnsi="Calibri"/>
          <w:b/>
          <w:i w:val="0"/>
          <w:sz w:val="22"/>
        </w:rPr>
        <w:t>8. Termination</w:t>
      </w:r>
    </w:p>
    <w:p>
      <w:pPr>
        <w:spacing w:before="0" w:after="120"/>
        <w:jc w:val="left"/>
      </w:pPr>
      <w:r>
        <w:rPr>
          <w:rFonts w:ascii="Calibri" w:hAnsi="Calibri"/>
          <w:b w:val="0"/>
          <w:i w:val="0"/>
          <w:sz w:val="22"/>
        </w:rPr>
        <w:t>Either party may terminate upon [two (2) weeks] written notice. Employer may terminate immediately for cause. Upon termination, Employee returns all Employer property.</w:t>
      </w:r>
    </w:p>
    <w:p>
      <w:pPr>
        <w:spacing w:before="200" w:after="40"/>
        <w:jc w:val="left"/>
      </w:pPr>
      <w:r>
        <w:rPr>
          <w:rFonts w:ascii="Calibri" w:hAnsi="Calibri"/>
          <w:b/>
          <w:i w:val="0"/>
          <w:sz w:val="22"/>
        </w:rPr>
        <w:t>9. Non-Solicitation</w:t>
      </w:r>
    </w:p>
    <w:p>
      <w:pPr>
        <w:spacing w:before="0" w:after="120"/>
        <w:jc w:val="left"/>
      </w:pPr>
      <w:r>
        <w:rPr>
          <w:rFonts w:ascii="Calibri" w:hAnsi="Calibri"/>
          <w:b w:val="0"/>
          <w:i w:val="0"/>
          <w:sz w:val="22"/>
        </w:rPr>
        <w:t>During employment and for [12 months] following termination, Employee shall not solicit or recruit any Employer employee or client for a competing entity.</w:t>
      </w:r>
    </w:p>
    <w:p>
      <w:pPr>
        <w:spacing w:before="200" w:after="40"/>
        <w:jc w:val="left"/>
      </w:pPr>
      <w:r>
        <w:rPr>
          <w:rFonts w:ascii="Calibri" w:hAnsi="Calibri"/>
          <w:b/>
          <w:i w:val="0"/>
          <w:sz w:val="22"/>
        </w:rPr>
        <w:t>10. Governing Law</w:t>
      </w:r>
    </w:p>
    <w:p>
      <w:pPr>
        <w:spacing w:before="0" w:after="120"/>
        <w:jc w:val="left"/>
      </w:pPr>
      <w:r>
        <w:rPr>
          <w:rFonts w:ascii="Calibri" w:hAnsi="Calibri"/>
          <w:b w:val="0"/>
          <w:i w:val="0"/>
          <w:sz w:val="22"/>
        </w:rPr>
        <w:t>This Agreement is governed by the laws of the State of [State]. Disputes are subject to the exclusive jurisdiction of courts in [County, State].</w:t>
      </w:r>
    </w:p>
    <w:p>
      <w:pPr>
        <w:spacing w:before="200" w:after="40"/>
        <w:jc w:val="left"/>
      </w:pPr>
      <w:r>
        <w:rPr>
          <w:rFonts w:ascii="Calibri" w:hAnsi="Calibri"/>
          <w:b/>
          <w:i w:val="0"/>
          <w:sz w:val="22"/>
        </w:rPr>
        <w:t>11. Entire Agreement</w:t>
      </w:r>
    </w:p>
    <w:p>
      <w:pPr>
        <w:spacing w:before="0" w:after="120"/>
        <w:jc w:val="left"/>
      </w:pPr>
      <w:r>
        <w:rPr>
          <w:rFonts w:ascii="Calibri" w:hAnsi="Calibri"/>
          <w:b w:val="0"/>
          <w:i w:val="0"/>
          <w:sz w:val="22"/>
        </w:rPr>
        <w:t>This Agreement constitutes the entire agreement and supersedes all prior negotiations. Amendments require a written instrument signed by both parties.</w:t>
      </w:r>
    </w:p>
    <w:p>
      <w:pPr>
        <w:spacing w:before="240" w:after="80"/>
        <w:jc w:val="left"/>
      </w:pPr>
      <w:r>
        <w:rPr>
          <w:rFonts w:ascii="Calibri" w:hAnsi="Calibri"/>
          <w:b/>
          <w:i w:val="0"/>
          <w:sz w:val="24"/>
        </w:rPr>
        <w:t>Signatures</w:t>
      </w:r>
    </w:p>
    <w:p>
      <w:pPr>
        <w:spacing w:before="0" w:after="160"/>
        <w:jc w:val="left"/>
      </w:pPr>
      <w:r>
        <w:rPr>
          <w:rFonts w:ascii="Calibri" w:hAnsi="Calibri"/>
          <w:b w:val="0"/>
          <w:i w:val="0"/>
          <w:sz w:val="22"/>
        </w:rPr>
        <w:t>IN WITNESS WHEREOF, the parties have executed this Agreement as of the date first written above.</w:t>
      </w:r>
    </w:p>
    <w:p>
      <w:pPr>
        <w:spacing w:before="320" w:after="0"/>
      </w:pPr>
      <w:r>
        <w:rPr>
          <w:rFonts w:ascii="Calibri" w:hAnsi="Calibri"/>
          <w:sz w:val="22"/>
        </w:rPr>
        <w:t>________________________________________  Employer Authorized Signatory</w:t>
      </w:r>
    </w:p>
    <w:p>
      <w:pPr>
        <w:spacing w:before="320" w:after="0"/>
      </w:pPr>
      <w:r>
        <w:rPr>
          <w:rFonts w:ascii="Calibri" w:hAnsi="Calibri"/>
          <w:sz w:val="22"/>
        </w:rPr>
        <w:t>________________________________________  Title</w:t>
      </w:r>
    </w:p>
    <w:p>
      <w:pPr>
        <w:spacing w:before="320" w:after="0"/>
      </w:pPr>
      <w:r>
        <w:rPr>
          <w:rFonts w:ascii="Calibri" w:hAnsi="Calibri"/>
          <w:sz w:val="22"/>
        </w:rPr>
        <w:t>________________________________________  Date</w:t>
      </w:r>
    </w:p>
    <w:p>
      <w:pPr>
        <w:spacing w:before="320" w:after="0"/>
      </w:pPr>
      <w:r>
        <w:rPr>
          <w:rFonts w:ascii="Calibri" w:hAnsi="Calibri"/>
          <w:sz w:val="22"/>
        </w:rPr>
        <w:t>________________________________________  Employee Signature</w:t>
      </w:r>
    </w:p>
    <w:p>
      <w:pPr>
        <w:spacing w:before="320" w:after="0"/>
      </w:pPr>
      <w:r>
        <w:rPr>
          <w:rFonts w:ascii="Calibri" w:hAnsi="Calibri"/>
          <w:sz w:val="22"/>
        </w:rPr>
        <w:t>________________________________________  Employee Name (Print)</w:t>
      </w:r>
    </w:p>
    <w:p>
      <w:pPr>
        <w:spacing w:before="320" w:after="0"/>
      </w:pPr>
      <w:r>
        <w:rPr>
          <w:rFonts w:ascii="Calibri" w:hAnsi="Calibri"/>
          <w:sz w:val="22"/>
        </w:rPr>
        <w:t>________________________________________  Date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